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AA1D0" w14:textId="3BE82186" w:rsidR="00D41845" w:rsidRPr="00BA1E75" w:rsidRDefault="00D41845" w:rsidP="00AA5AEE">
      <w:pPr>
        <w:jc w:val="both"/>
        <w:rPr>
          <w:rFonts w:eastAsia="Times New Roman" w:cs="Arial"/>
          <w:b/>
          <w:bCs/>
          <w:iCs/>
          <w:sz w:val="24"/>
          <w:szCs w:val="24"/>
          <w:lang w:eastAsia="pl-PL"/>
        </w:rPr>
      </w:pPr>
      <w:r w:rsidRPr="00BA1E75">
        <w:rPr>
          <w:rFonts w:eastAsia="Calibri" w:cs="Arial"/>
          <w:b/>
          <w:sz w:val="24"/>
          <w:szCs w:val="24"/>
        </w:rPr>
        <w:t>110-KLL2.261.</w:t>
      </w:r>
      <w:r w:rsidR="00985CD0">
        <w:rPr>
          <w:rFonts w:eastAsia="Calibri" w:cs="Arial"/>
          <w:b/>
          <w:sz w:val="24"/>
          <w:szCs w:val="24"/>
        </w:rPr>
        <w:t>98</w:t>
      </w:r>
      <w:r w:rsidR="00AB0ACC" w:rsidRPr="00BA1E75">
        <w:rPr>
          <w:rFonts w:eastAsia="Calibri" w:cs="Arial"/>
          <w:b/>
          <w:sz w:val="24"/>
          <w:szCs w:val="24"/>
        </w:rPr>
        <w:t>.</w:t>
      </w:r>
      <w:r w:rsidRPr="00BA1E75">
        <w:rPr>
          <w:rFonts w:eastAsia="Calibri" w:cs="Arial"/>
          <w:b/>
          <w:sz w:val="24"/>
          <w:szCs w:val="24"/>
        </w:rPr>
        <w:t>202</w:t>
      </w:r>
      <w:r w:rsidR="00BA1E75" w:rsidRPr="00BA1E75">
        <w:rPr>
          <w:rFonts w:eastAsia="Calibri" w:cs="Arial"/>
          <w:b/>
          <w:sz w:val="24"/>
          <w:szCs w:val="24"/>
        </w:rPr>
        <w:t>1</w:t>
      </w:r>
      <w:r w:rsidRPr="00BA1E75">
        <w:rPr>
          <w:rFonts w:eastAsia="Calibri" w:cs="Arial"/>
          <w:b/>
          <w:sz w:val="24"/>
          <w:szCs w:val="24"/>
        </w:rPr>
        <w:t>.1</w:t>
      </w:r>
      <w:r w:rsidRPr="00BA1E75">
        <w:rPr>
          <w:rFonts w:eastAsia="Times New Roman" w:cs="Arial"/>
          <w:b/>
          <w:bCs/>
          <w:iCs/>
          <w:sz w:val="24"/>
          <w:szCs w:val="24"/>
          <w:lang w:eastAsia="pl-PL"/>
        </w:rPr>
        <w:tab/>
      </w:r>
      <w:r w:rsidRPr="00BA1E75">
        <w:rPr>
          <w:rFonts w:eastAsia="Times New Roman" w:cs="Arial"/>
          <w:b/>
          <w:bCs/>
          <w:iCs/>
          <w:sz w:val="24"/>
          <w:szCs w:val="24"/>
          <w:lang w:eastAsia="pl-PL"/>
        </w:rPr>
        <w:tab/>
      </w:r>
      <w:r w:rsidRPr="00BA1E75">
        <w:rPr>
          <w:rFonts w:eastAsia="Times New Roman" w:cs="Arial"/>
          <w:b/>
          <w:bCs/>
          <w:iCs/>
          <w:sz w:val="24"/>
          <w:szCs w:val="24"/>
          <w:lang w:eastAsia="pl-PL"/>
        </w:rPr>
        <w:tab/>
      </w:r>
      <w:r w:rsidR="00875B63" w:rsidRPr="00BA1E75">
        <w:rPr>
          <w:rFonts w:eastAsia="Times New Roman" w:cs="Arial"/>
          <w:b/>
          <w:bCs/>
          <w:iCs/>
          <w:sz w:val="24"/>
          <w:szCs w:val="24"/>
          <w:lang w:eastAsia="pl-PL"/>
        </w:rPr>
        <w:tab/>
      </w:r>
      <w:r w:rsidRPr="00BA1E75">
        <w:rPr>
          <w:rFonts w:eastAsia="Times New Roman" w:cs="Arial"/>
          <w:b/>
          <w:bCs/>
          <w:iCs/>
          <w:sz w:val="24"/>
          <w:szCs w:val="24"/>
          <w:lang w:eastAsia="pl-PL"/>
        </w:rPr>
        <w:tab/>
        <w:t xml:space="preserve">Załącznik </w:t>
      </w:r>
      <w:r w:rsidR="002B7A3F" w:rsidRPr="00BA1E75">
        <w:rPr>
          <w:rFonts w:eastAsia="Times New Roman" w:cs="Arial"/>
          <w:b/>
          <w:bCs/>
          <w:iCs/>
          <w:sz w:val="24"/>
          <w:szCs w:val="24"/>
          <w:lang w:eastAsia="pl-PL"/>
        </w:rPr>
        <w:t xml:space="preserve">nr 1 </w:t>
      </w:r>
      <w:r w:rsidRPr="00BA1E75">
        <w:rPr>
          <w:rFonts w:eastAsia="Times New Roman" w:cs="Arial"/>
          <w:b/>
          <w:bCs/>
          <w:iCs/>
          <w:sz w:val="24"/>
          <w:szCs w:val="24"/>
          <w:lang w:eastAsia="pl-PL"/>
        </w:rPr>
        <w:t>do Zaproszenia</w:t>
      </w:r>
    </w:p>
    <w:p w14:paraId="166E7524" w14:textId="77777777" w:rsidR="00BF3379" w:rsidRDefault="000860F5" w:rsidP="00D41845">
      <w:pPr>
        <w:rPr>
          <w:rFonts w:eastAsia="Times New Roman" w:cs="Arial"/>
          <w:sz w:val="24"/>
          <w:szCs w:val="24"/>
          <w:lang w:eastAsia="pl-PL"/>
        </w:rPr>
      </w:pPr>
      <w:r w:rsidRPr="00BA1E75">
        <w:rPr>
          <w:rFonts w:eastAsia="Times New Roman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3FDF2" wp14:editId="04D20E8D">
                <wp:simplePos x="0" y="0"/>
                <wp:positionH relativeFrom="column">
                  <wp:posOffset>9525</wp:posOffset>
                </wp:positionH>
                <wp:positionV relativeFrom="paragraph">
                  <wp:posOffset>65405</wp:posOffset>
                </wp:positionV>
                <wp:extent cx="2012315" cy="893928"/>
                <wp:effectExtent l="0" t="0" r="26035" b="2095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9392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82E330" w14:textId="77777777" w:rsidR="00875B63" w:rsidRDefault="00875B63" w:rsidP="00875B63">
                            <w:pPr>
                              <w:spacing w:after="0" w:line="120" w:lineRule="auto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085264C2" w14:textId="77777777" w:rsidR="00875B63" w:rsidRDefault="00875B63" w:rsidP="00875B63">
                            <w:pPr>
                              <w:spacing w:after="0" w:line="120" w:lineRule="auto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5BF0226B" w14:textId="77777777" w:rsidR="00875B63" w:rsidRDefault="00875B63" w:rsidP="00875B63">
                            <w:pPr>
                              <w:spacing w:after="0" w:line="120" w:lineRule="auto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266548B3" w14:textId="77777777" w:rsidR="00875B63" w:rsidRDefault="00875B63" w:rsidP="00875B63">
                            <w:pPr>
                              <w:spacing w:after="0" w:line="120" w:lineRule="auto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16A2CF1A" w14:textId="77777777" w:rsidR="00875B63" w:rsidRDefault="00875B63" w:rsidP="00875B63">
                            <w:pPr>
                              <w:spacing w:after="0" w:line="120" w:lineRule="auto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7EEFC446" w14:textId="77777777" w:rsidR="00875B63" w:rsidRDefault="00875B63" w:rsidP="00875B63">
                            <w:pPr>
                              <w:spacing w:after="0" w:line="120" w:lineRule="auto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4F49BB99" w14:textId="77777777" w:rsidR="00875B63" w:rsidRDefault="00875B63" w:rsidP="00875B63">
                            <w:pPr>
                              <w:spacing w:after="0" w:line="120" w:lineRule="auto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5AAEB452" w14:textId="77777777" w:rsidR="00875B63" w:rsidRDefault="00875B63" w:rsidP="00875B63">
                            <w:pPr>
                              <w:spacing w:after="0" w:line="120" w:lineRule="auto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7B48A286" w14:textId="77777777" w:rsidR="00875B63" w:rsidRDefault="00875B63" w:rsidP="00875B63">
                            <w:pPr>
                              <w:spacing w:after="0" w:line="120" w:lineRule="auto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2C8FEEBC" w14:textId="77777777" w:rsidR="00875B63" w:rsidRDefault="00875B63" w:rsidP="00875B63">
                            <w:pPr>
                              <w:spacing w:after="0" w:line="120" w:lineRule="auto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28C6661C" w14:textId="77777777" w:rsidR="00875B63" w:rsidRPr="00875B63" w:rsidRDefault="00875B63" w:rsidP="00875B63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23FDF2" id="Prostokąt zaokrąglony 1" o:spid="_x0000_s1026" style="position:absolute;margin-left:.75pt;margin-top:5.15pt;width:158.45pt;height:7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" filled="f" strokeweight=".25pt">
                <v:textbox inset="1pt,1pt,1pt,1pt">
                  <w:txbxContent>
                    <w:p w14:paraId="1082E330" w14:textId="77777777" w:rsidR="00875B63" w:rsidRDefault="00875B63" w:rsidP="00875B63">
                      <w:pPr>
                        <w:spacing w:after="0" w:line="120" w:lineRule="auto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085264C2" w14:textId="77777777" w:rsidR="00875B63" w:rsidRDefault="00875B63" w:rsidP="00875B63">
                      <w:pPr>
                        <w:spacing w:after="0" w:line="120" w:lineRule="auto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5BF0226B" w14:textId="77777777" w:rsidR="00875B63" w:rsidRDefault="00875B63" w:rsidP="00875B63">
                      <w:pPr>
                        <w:spacing w:after="0" w:line="120" w:lineRule="auto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266548B3" w14:textId="77777777" w:rsidR="00875B63" w:rsidRDefault="00875B63" w:rsidP="00875B63">
                      <w:pPr>
                        <w:spacing w:after="0" w:line="120" w:lineRule="auto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16A2CF1A" w14:textId="77777777" w:rsidR="00875B63" w:rsidRDefault="00875B63" w:rsidP="00875B63">
                      <w:pPr>
                        <w:spacing w:after="0" w:line="120" w:lineRule="auto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7EEFC446" w14:textId="77777777" w:rsidR="00875B63" w:rsidRDefault="00875B63" w:rsidP="00875B63">
                      <w:pPr>
                        <w:spacing w:after="0" w:line="120" w:lineRule="auto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4F49BB99" w14:textId="77777777" w:rsidR="00875B63" w:rsidRDefault="00875B63" w:rsidP="00875B63">
                      <w:pPr>
                        <w:spacing w:after="0" w:line="120" w:lineRule="auto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5AAEB452" w14:textId="77777777" w:rsidR="00875B63" w:rsidRDefault="00875B63" w:rsidP="00875B63">
                      <w:pPr>
                        <w:spacing w:after="0" w:line="120" w:lineRule="auto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7B48A286" w14:textId="77777777" w:rsidR="00875B63" w:rsidRDefault="00875B63" w:rsidP="00875B63">
                      <w:pPr>
                        <w:spacing w:after="0" w:line="120" w:lineRule="auto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2C8FEEBC" w14:textId="77777777" w:rsidR="00875B63" w:rsidRDefault="00875B63" w:rsidP="00875B63">
                      <w:pPr>
                        <w:spacing w:after="0" w:line="120" w:lineRule="auto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28C6661C" w14:textId="77777777" w:rsidR="00875B63" w:rsidRPr="00875B63" w:rsidRDefault="00875B63" w:rsidP="00875B63">
                      <w:pPr>
                        <w:spacing w:after="0" w:line="240" w:lineRule="auto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90B1FB" w14:textId="77777777" w:rsidR="00D41845" w:rsidRPr="00BA1E75" w:rsidRDefault="00D41845" w:rsidP="00D41845">
      <w:pPr>
        <w:rPr>
          <w:rFonts w:eastAsia="Times New Roman" w:cs="Arial"/>
          <w:sz w:val="24"/>
          <w:szCs w:val="24"/>
          <w:lang w:eastAsia="pl-PL"/>
        </w:rPr>
      </w:pPr>
    </w:p>
    <w:p w14:paraId="1808C41A" w14:textId="77777777" w:rsidR="00875B63" w:rsidRPr="00BA1E75" w:rsidRDefault="00875B63" w:rsidP="00D41845">
      <w:pPr>
        <w:rPr>
          <w:rFonts w:eastAsia="Times New Roman" w:cs="Arial"/>
          <w:sz w:val="24"/>
          <w:szCs w:val="24"/>
          <w:lang w:eastAsia="pl-PL"/>
        </w:rPr>
      </w:pPr>
    </w:p>
    <w:p w14:paraId="7A2F4D79" w14:textId="77777777" w:rsidR="001612DE" w:rsidRPr="009E0162" w:rsidRDefault="001612DE" w:rsidP="009E0162">
      <w:pPr>
        <w:keepNext/>
        <w:spacing w:line="276" w:lineRule="auto"/>
        <w:jc w:val="center"/>
        <w:outlineLvl w:val="0"/>
        <w:rPr>
          <w:rFonts w:eastAsia="Times New Roman" w:cs="Arial"/>
          <w:b/>
          <w:sz w:val="24"/>
          <w:szCs w:val="24"/>
          <w:lang w:eastAsia="pl-PL"/>
        </w:rPr>
      </w:pPr>
      <w:bookmarkStart w:id="0" w:name="_GoBack"/>
      <w:bookmarkEnd w:id="0"/>
      <w:r w:rsidRPr="009E0162">
        <w:rPr>
          <w:rFonts w:eastAsia="Times New Roman" w:cs="Arial"/>
          <w:b/>
          <w:sz w:val="24"/>
          <w:szCs w:val="24"/>
          <w:lang w:eastAsia="pl-PL"/>
        </w:rPr>
        <w:t>FORMULARZ OFERTY</w:t>
      </w:r>
    </w:p>
    <w:p w14:paraId="03BC0FED" w14:textId="77777777" w:rsidR="00D41845" w:rsidRPr="009E0162" w:rsidRDefault="00D41845" w:rsidP="009E0162">
      <w:pPr>
        <w:widowControl w:val="0"/>
        <w:suppressAutoHyphens/>
        <w:spacing w:after="0" w:line="276" w:lineRule="auto"/>
        <w:rPr>
          <w:rFonts w:eastAsia="SimSun" w:cs="Arial"/>
          <w:b/>
          <w:kern w:val="1"/>
          <w:sz w:val="24"/>
          <w:szCs w:val="24"/>
          <w:lang w:eastAsia="zh-CN" w:bidi="hi-IN"/>
        </w:rPr>
      </w:pPr>
      <w:r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Wykonawca:</w:t>
      </w:r>
    </w:p>
    <w:p w14:paraId="60BB990A" w14:textId="77777777" w:rsidR="00D41845" w:rsidRPr="009E0162" w:rsidRDefault="00D41845" w:rsidP="009E0162">
      <w:pPr>
        <w:widowControl w:val="0"/>
        <w:suppressAutoHyphens/>
        <w:spacing w:before="240" w:after="0" w:line="276" w:lineRule="auto"/>
        <w:rPr>
          <w:rFonts w:eastAsia="SimSun" w:cs="Arial"/>
          <w:b/>
          <w:kern w:val="1"/>
          <w:sz w:val="24"/>
          <w:szCs w:val="24"/>
          <w:lang w:eastAsia="zh-CN" w:bidi="hi-IN"/>
        </w:rPr>
      </w:pPr>
      <w:r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Nazwa: ………..…………</w:t>
      </w:r>
      <w:r w:rsidR="00A47E67"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…………………………</w:t>
      </w:r>
      <w:r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……………………</w:t>
      </w:r>
      <w:r w:rsidR="00A47E67"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.</w:t>
      </w:r>
      <w:r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….……………..…………</w:t>
      </w:r>
      <w:r w:rsidR="008D2761"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……</w:t>
      </w:r>
      <w:r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……………………</w:t>
      </w:r>
    </w:p>
    <w:p w14:paraId="17EAF957" w14:textId="77777777" w:rsidR="00D41845" w:rsidRPr="009E0162" w:rsidRDefault="00D41845" w:rsidP="009E0162">
      <w:pPr>
        <w:widowControl w:val="0"/>
        <w:suppressAutoHyphens/>
        <w:spacing w:before="240" w:after="0" w:line="276" w:lineRule="auto"/>
        <w:rPr>
          <w:rFonts w:eastAsia="SimSun" w:cs="Arial"/>
          <w:b/>
          <w:kern w:val="1"/>
          <w:sz w:val="24"/>
          <w:szCs w:val="24"/>
          <w:lang w:eastAsia="zh-CN" w:bidi="hi-IN"/>
        </w:rPr>
      </w:pPr>
      <w:r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Siedziba:………………</w:t>
      </w:r>
      <w:r w:rsidR="00A47E67"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……………………..</w:t>
      </w:r>
      <w:r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…………………………</w:t>
      </w:r>
      <w:r w:rsidR="00A47E67"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……</w:t>
      </w:r>
      <w:r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…………………..…</w:t>
      </w:r>
      <w:r w:rsidR="008D2761"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...</w:t>
      </w:r>
      <w:r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……</w:t>
      </w:r>
      <w:r w:rsidR="008D2761"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…….</w:t>
      </w:r>
      <w:r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………………</w:t>
      </w:r>
    </w:p>
    <w:p w14:paraId="2C6C36E1" w14:textId="77777777" w:rsidR="00A47E67" w:rsidRPr="009E0162" w:rsidRDefault="00D41845" w:rsidP="009E0162">
      <w:pPr>
        <w:widowControl w:val="0"/>
        <w:suppressAutoHyphens/>
        <w:spacing w:before="240" w:after="240" w:line="276" w:lineRule="auto"/>
        <w:rPr>
          <w:rFonts w:eastAsia="SimSun" w:cs="Arial"/>
          <w:b/>
          <w:kern w:val="1"/>
          <w:sz w:val="24"/>
          <w:szCs w:val="24"/>
          <w:lang w:eastAsia="zh-CN" w:bidi="hi-IN"/>
        </w:rPr>
      </w:pPr>
      <w:r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NIP: …………………………</w:t>
      </w:r>
      <w:r w:rsidR="008D2761"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…</w:t>
      </w:r>
      <w:r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……...</w:t>
      </w:r>
      <w:r w:rsidR="008D2761"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 xml:space="preserve"> </w:t>
      </w:r>
      <w:r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REGON: ………..……….…………………..</w:t>
      </w:r>
      <w:r w:rsidR="00A47E67"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 xml:space="preserve"> </w:t>
      </w:r>
      <w:r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KRS……………………………….</w:t>
      </w:r>
    </w:p>
    <w:p w14:paraId="4E821906" w14:textId="77777777" w:rsidR="00D41845" w:rsidRPr="009E0162" w:rsidRDefault="00D41845" w:rsidP="009E0162">
      <w:pPr>
        <w:widowControl w:val="0"/>
        <w:suppressAutoHyphens/>
        <w:spacing w:after="240" w:line="276" w:lineRule="auto"/>
        <w:rPr>
          <w:rFonts w:eastAsia="SimSun" w:cs="Arial"/>
          <w:b/>
          <w:kern w:val="1"/>
          <w:sz w:val="24"/>
          <w:szCs w:val="24"/>
          <w:lang w:eastAsia="zh-CN" w:bidi="hi-IN"/>
        </w:rPr>
      </w:pPr>
      <w:r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Nr telefonu/faksu: …………………..……….. Adres e-mail: ……</w:t>
      </w:r>
      <w:r w:rsidR="00A47E67"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……………………….</w:t>
      </w:r>
      <w:r w:rsidRPr="009E0162">
        <w:rPr>
          <w:rFonts w:eastAsia="SimSun" w:cs="Arial"/>
          <w:b/>
          <w:kern w:val="1"/>
          <w:sz w:val="24"/>
          <w:szCs w:val="24"/>
          <w:lang w:eastAsia="zh-CN" w:bidi="hi-IN"/>
        </w:rPr>
        <w:t>…………………………</w:t>
      </w:r>
    </w:p>
    <w:p w14:paraId="7006D95D" w14:textId="7ED46EA7" w:rsidR="00AA5AEE" w:rsidRPr="009E0162" w:rsidRDefault="001612DE" w:rsidP="009E0162">
      <w:pPr>
        <w:spacing w:before="240" w:line="276" w:lineRule="auto"/>
        <w:ind w:firstLine="709"/>
        <w:jc w:val="both"/>
        <w:rPr>
          <w:color w:val="000000"/>
          <w:sz w:val="24"/>
          <w:szCs w:val="24"/>
        </w:rPr>
      </w:pPr>
      <w:r w:rsidRPr="009E0162">
        <w:rPr>
          <w:rFonts w:eastAsia="Cambria" w:cs="Arial"/>
          <w:kern w:val="1"/>
          <w:sz w:val="24"/>
          <w:szCs w:val="24"/>
          <w:lang w:eastAsia="zh-CN"/>
        </w:rPr>
        <w:tab/>
        <w:t xml:space="preserve">W odpowiedzi na zaproszenie do składania ofert nr </w:t>
      </w:r>
      <w:r w:rsidR="00C471E9" w:rsidRPr="009E0162">
        <w:rPr>
          <w:rFonts w:eastAsia="Cambria" w:cs="Arial"/>
          <w:kern w:val="1"/>
          <w:sz w:val="24"/>
          <w:szCs w:val="24"/>
          <w:lang w:eastAsia="zh-CN"/>
        </w:rPr>
        <w:t>0110-KLL2.261.</w:t>
      </w:r>
      <w:r w:rsidR="00313A20" w:rsidRPr="009E0162">
        <w:rPr>
          <w:rFonts w:eastAsia="Cambria" w:cs="Arial"/>
          <w:kern w:val="1"/>
          <w:sz w:val="24"/>
          <w:szCs w:val="24"/>
          <w:lang w:eastAsia="zh-CN"/>
        </w:rPr>
        <w:t>98</w:t>
      </w:r>
      <w:r w:rsidR="00AB0ACC" w:rsidRPr="009E0162">
        <w:rPr>
          <w:rFonts w:eastAsia="Cambria" w:cs="Arial"/>
          <w:kern w:val="1"/>
          <w:sz w:val="24"/>
          <w:szCs w:val="24"/>
          <w:lang w:eastAsia="zh-CN"/>
        </w:rPr>
        <w:t>.2</w:t>
      </w:r>
      <w:r w:rsidR="00585BF5" w:rsidRPr="009E0162">
        <w:rPr>
          <w:rFonts w:eastAsia="Cambria" w:cs="Arial"/>
          <w:kern w:val="1"/>
          <w:sz w:val="24"/>
          <w:szCs w:val="24"/>
          <w:lang w:eastAsia="zh-CN"/>
        </w:rPr>
        <w:t>020</w:t>
      </w:r>
      <w:r w:rsidR="00DF20FB" w:rsidRPr="009E0162">
        <w:rPr>
          <w:rFonts w:eastAsia="Cambria" w:cs="Arial"/>
          <w:kern w:val="1"/>
          <w:sz w:val="24"/>
          <w:szCs w:val="24"/>
          <w:lang w:eastAsia="zh-CN"/>
        </w:rPr>
        <w:t>.1</w:t>
      </w:r>
      <w:r w:rsidR="00AA5AEE" w:rsidRPr="009E0162">
        <w:rPr>
          <w:rFonts w:eastAsia="Cambria" w:cs="Arial"/>
          <w:kern w:val="1"/>
          <w:sz w:val="24"/>
          <w:szCs w:val="24"/>
          <w:lang w:eastAsia="zh-CN"/>
        </w:rPr>
        <w:t xml:space="preserve"> na </w:t>
      </w:r>
      <w:r w:rsidR="00EA00C5" w:rsidRPr="009E0162">
        <w:rPr>
          <w:rFonts w:eastAsia="Cambria" w:cs="Arial"/>
          <w:kern w:val="1"/>
          <w:sz w:val="24"/>
          <w:szCs w:val="24"/>
          <w:lang w:eastAsia="zh-CN"/>
        </w:rPr>
        <w:t xml:space="preserve">wykonanie </w:t>
      </w:r>
      <w:r w:rsidR="00E23C98" w:rsidRPr="009E0162">
        <w:rPr>
          <w:rFonts w:eastAsia="Cambria" w:cs="Arial"/>
          <w:kern w:val="1"/>
          <w:sz w:val="24"/>
          <w:szCs w:val="24"/>
          <w:lang w:eastAsia="zh-CN"/>
        </w:rPr>
        <w:t>instrukcji bezpieczeństwa pożarowego</w:t>
      </w:r>
      <w:r w:rsidR="00E23C98" w:rsidRPr="009E0162">
        <w:rPr>
          <w:color w:val="000000"/>
          <w:sz w:val="24"/>
          <w:szCs w:val="24"/>
        </w:rPr>
        <w:t xml:space="preserve"> </w:t>
      </w:r>
      <w:r w:rsidR="00313A20" w:rsidRPr="009E0162">
        <w:rPr>
          <w:color w:val="000000"/>
          <w:sz w:val="24"/>
          <w:szCs w:val="24"/>
        </w:rPr>
        <w:t xml:space="preserve">wraz z planami ewakuacyjnymi </w:t>
      </w:r>
      <w:r w:rsidR="00E23C98" w:rsidRPr="009E0162">
        <w:rPr>
          <w:color w:val="000000"/>
          <w:sz w:val="24"/>
          <w:szCs w:val="24"/>
        </w:rPr>
        <w:t>dla</w:t>
      </w:r>
      <w:r w:rsidR="00AA5AEE" w:rsidRPr="009E0162">
        <w:rPr>
          <w:color w:val="000000"/>
          <w:sz w:val="24"/>
          <w:szCs w:val="24"/>
        </w:rPr>
        <w:t xml:space="preserve"> budynku Krajowej Informacji Skarbowej w Bielsku-Białej </w:t>
      </w:r>
      <w:r w:rsidR="00EA00C5" w:rsidRPr="009E0162">
        <w:rPr>
          <w:color w:val="000000"/>
          <w:sz w:val="24"/>
          <w:szCs w:val="24"/>
        </w:rPr>
        <w:t>p</w:t>
      </w:r>
      <w:r w:rsidR="009E75AA" w:rsidRPr="009E0162">
        <w:rPr>
          <w:color w:val="000000"/>
          <w:sz w:val="24"/>
          <w:szCs w:val="24"/>
        </w:rPr>
        <w:t xml:space="preserve">rzy ul. Warszawskiej 5, </w:t>
      </w:r>
      <w:r w:rsidR="009E75AA" w:rsidRPr="009E0162">
        <w:rPr>
          <w:rFonts w:eastAsia="Cambria" w:cs="Arial"/>
          <w:kern w:val="1"/>
          <w:sz w:val="24"/>
          <w:szCs w:val="24"/>
          <w:lang w:eastAsia="zh-CN"/>
        </w:rPr>
        <w:t>zgodnie z wymaganiami określonymi w Zaproszeniu do składania ofert, składam ofertę na wykonanie Instrukcji Bezpieczeństwa Pożarowego</w:t>
      </w:r>
      <w:r w:rsidR="00B93B29">
        <w:rPr>
          <w:rFonts w:eastAsia="Cambria" w:cs="Arial"/>
          <w:kern w:val="1"/>
          <w:sz w:val="24"/>
          <w:szCs w:val="24"/>
          <w:lang w:eastAsia="zh-CN"/>
        </w:rPr>
        <w:t xml:space="preserve"> wraz z planami ewakuacyjnymi</w:t>
      </w:r>
      <w:r w:rsidR="009E75AA" w:rsidRPr="009E0162">
        <w:rPr>
          <w:rFonts w:eastAsia="Cambria" w:cs="Arial"/>
          <w:kern w:val="1"/>
          <w:sz w:val="24"/>
          <w:szCs w:val="24"/>
          <w:lang w:eastAsia="zh-CN"/>
        </w:rPr>
        <w:t>, będącej przedmiotem zamówienia.</w:t>
      </w:r>
    </w:p>
    <w:p w14:paraId="51CDAAFD" w14:textId="77777777" w:rsidR="003A7D25" w:rsidRPr="009E0162" w:rsidRDefault="003E6118" w:rsidP="009E0162">
      <w:pPr>
        <w:spacing w:after="0" w:line="276" w:lineRule="auto"/>
        <w:ind w:left="567" w:hanging="567"/>
        <w:jc w:val="both"/>
        <w:rPr>
          <w:rFonts w:eastAsia="Cambria" w:cs="Arial"/>
          <w:b/>
          <w:sz w:val="24"/>
          <w:szCs w:val="24"/>
        </w:rPr>
      </w:pPr>
      <w:r w:rsidRPr="009E0162">
        <w:rPr>
          <w:rFonts w:eastAsia="Cambria" w:cs="Arial"/>
          <w:b/>
          <w:sz w:val="24"/>
          <w:szCs w:val="24"/>
        </w:rPr>
        <w:t>I.</w:t>
      </w:r>
      <w:r w:rsidRPr="009E0162">
        <w:rPr>
          <w:rFonts w:eastAsia="Cambria" w:cs="Arial"/>
          <w:b/>
          <w:sz w:val="24"/>
          <w:szCs w:val="24"/>
        </w:rPr>
        <w:tab/>
      </w:r>
      <w:r w:rsidR="001612DE" w:rsidRPr="009E0162">
        <w:rPr>
          <w:rFonts w:eastAsia="Cambria" w:cs="Arial"/>
          <w:b/>
          <w:sz w:val="24"/>
          <w:szCs w:val="24"/>
        </w:rPr>
        <w:t xml:space="preserve">Oferujemy wykonanie przedmiotu zamówienia zgodnie </w:t>
      </w:r>
      <w:r w:rsidR="008076F1" w:rsidRPr="009E0162">
        <w:rPr>
          <w:rFonts w:eastAsia="Cambria" w:cs="Arial"/>
          <w:b/>
          <w:sz w:val="24"/>
          <w:szCs w:val="24"/>
        </w:rPr>
        <w:t>z wymaganiami określonymi w</w:t>
      </w:r>
      <w:r w:rsidR="00BA1E75" w:rsidRPr="009E0162">
        <w:rPr>
          <w:rFonts w:eastAsia="Cambria" w:cs="Arial"/>
          <w:b/>
          <w:sz w:val="24"/>
          <w:szCs w:val="24"/>
        </w:rPr>
        <w:t> </w:t>
      </w:r>
      <w:r w:rsidR="001612DE" w:rsidRPr="009E0162">
        <w:rPr>
          <w:rFonts w:eastAsia="Cambria" w:cs="Arial"/>
          <w:b/>
          <w:sz w:val="24"/>
          <w:szCs w:val="24"/>
        </w:rPr>
        <w:t xml:space="preserve">Zaproszeniu do składania </w:t>
      </w:r>
      <w:r w:rsidR="00BA1E75" w:rsidRPr="009E0162">
        <w:rPr>
          <w:rFonts w:eastAsia="Cambria" w:cs="Arial"/>
          <w:b/>
          <w:sz w:val="24"/>
          <w:szCs w:val="24"/>
        </w:rPr>
        <w:t xml:space="preserve">ofert </w:t>
      </w:r>
      <w:r w:rsidR="00EA00C5" w:rsidRPr="009E0162">
        <w:rPr>
          <w:rFonts w:eastAsia="Cambria" w:cs="Arial"/>
          <w:b/>
          <w:sz w:val="24"/>
          <w:szCs w:val="24"/>
        </w:rPr>
        <w:t xml:space="preserve">wraz z załącznikami </w:t>
      </w:r>
      <w:r w:rsidR="003A7D25" w:rsidRPr="009E0162">
        <w:rPr>
          <w:rFonts w:eastAsia="Cambria" w:cs="Arial"/>
          <w:b/>
          <w:sz w:val="24"/>
          <w:szCs w:val="24"/>
        </w:rPr>
        <w:t>za niżej określoną cenę: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426"/>
        <w:gridCol w:w="3817"/>
        <w:gridCol w:w="5113"/>
      </w:tblGrid>
      <w:tr w:rsidR="00C471E9" w:rsidRPr="009E0162" w14:paraId="466EBEF0" w14:textId="77777777" w:rsidTr="00B93B29">
        <w:tc>
          <w:tcPr>
            <w:tcW w:w="426" w:type="dxa"/>
            <w:vAlign w:val="center"/>
          </w:tcPr>
          <w:p w14:paraId="6B247875" w14:textId="77777777" w:rsidR="00C471E9" w:rsidRPr="009E0162" w:rsidRDefault="00C471E9" w:rsidP="009E016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E0162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3817" w:type="dxa"/>
            <w:vAlign w:val="center"/>
          </w:tcPr>
          <w:p w14:paraId="712E062E" w14:textId="77777777" w:rsidR="00C471E9" w:rsidRPr="009E0162" w:rsidRDefault="00EA00C5" w:rsidP="009E0162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E0162">
              <w:rPr>
                <w:rFonts w:asciiTheme="minorHAnsi" w:hAnsiTheme="minorHAnsi" w:cs="Arial"/>
                <w:b/>
                <w:sz w:val="24"/>
                <w:szCs w:val="24"/>
              </w:rPr>
              <w:t xml:space="preserve">CAŁKOWITA </w:t>
            </w:r>
            <w:r w:rsidR="00C471E9" w:rsidRPr="009E0162">
              <w:rPr>
                <w:rFonts w:asciiTheme="minorHAnsi" w:hAnsiTheme="minorHAnsi" w:cs="Arial"/>
                <w:b/>
                <w:sz w:val="24"/>
                <w:szCs w:val="24"/>
              </w:rPr>
              <w:t>WARTOŚĆ OFERTY NETTO</w:t>
            </w:r>
          </w:p>
        </w:tc>
        <w:tc>
          <w:tcPr>
            <w:tcW w:w="5113" w:type="dxa"/>
            <w:vAlign w:val="center"/>
          </w:tcPr>
          <w:p w14:paraId="0DAFFF49" w14:textId="77777777" w:rsidR="00C471E9" w:rsidRPr="009E0162" w:rsidRDefault="00C471E9" w:rsidP="009E0162">
            <w:pPr>
              <w:spacing w:line="276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33E14EA4" w14:textId="77777777" w:rsidR="00C471E9" w:rsidRPr="009E0162" w:rsidRDefault="00C471E9" w:rsidP="009E0162">
            <w:pPr>
              <w:spacing w:before="240" w:after="240" w:line="276" w:lineRule="auto"/>
              <w:jc w:val="right"/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</w:pPr>
            <w:r w:rsidRPr="009E0162">
              <w:rPr>
                <w:rFonts w:asciiTheme="minorHAnsi" w:hAnsiTheme="minorHAnsi" w:cs="Arial"/>
                <w:color w:val="000000"/>
                <w:sz w:val="24"/>
                <w:szCs w:val="24"/>
              </w:rPr>
              <w:t>............................................</w:t>
            </w:r>
            <w:r w:rsidRPr="009E016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 xml:space="preserve"> złotych </w:t>
            </w:r>
          </w:p>
          <w:p w14:paraId="6592A91E" w14:textId="77777777" w:rsidR="00C471E9" w:rsidRPr="009E0162" w:rsidRDefault="00C471E9" w:rsidP="009E0162">
            <w:pPr>
              <w:spacing w:line="276" w:lineRule="auto"/>
              <w:ind w:right="96"/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</w:pPr>
            <w:r w:rsidRPr="009E016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 xml:space="preserve">(słownie: </w:t>
            </w:r>
            <w:r w:rsidR="00C846AE" w:rsidRPr="009E016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.........</w:t>
            </w:r>
            <w:r w:rsidRPr="009E016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.....................</w:t>
            </w:r>
            <w:r w:rsidRPr="009E0162">
              <w:rPr>
                <w:rFonts w:asciiTheme="minorHAnsi" w:hAnsiTheme="minorHAnsi" w:cs="Arial"/>
                <w:i/>
                <w:iCs/>
                <w:sz w:val="24"/>
                <w:szCs w:val="24"/>
              </w:rPr>
              <w:t>....................</w:t>
            </w:r>
            <w:r w:rsidRPr="009E016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471E9" w:rsidRPr="009E0162" w14:paraId="6741B6E7" w14:textId="77777777" w:rsidTr="00B93B29">
        <w:tc>
          <w:tcPr>
            <w:tcW w:w="426" w:type="dxa"/>
            <w:vAlign w:val="center"/>
          </w:tcPr>
          <w:p w14:paraId="219FCB44" w14:textId="77777777" w:rsidR="00C471E9" w:rsidRPr="009E0162" w:rsidRDefault="00C471E9" w:rsidP="009E016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E0162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3817" w:type="dxa"/>
            <w:vAlign w:val="center"/>
          </w:tcPr>
          <w:p w14:paraId="0A45AD86" w14:textId="77777777" w:rsidR="00C471E9" w:rsidRPr="009E0162" w:rsidRDefault="00C471E9" w:rsidP="009E0162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E0162">
              <w:rPr>
                <w:rFonts w:asciiTheme="minorHAnsi" w:hAnsiTheme="minorHAnsi"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113" w:type="dxa"/>
            <w:vAlign w:val="center"/>
          </w:tcPr>
          <w:p w14:paraId="2E1E9B8A" w14:textId="77777777" w:rsidR="00C471E9" w:rsidRPr="009E0162" w:rsidRDefault="00C471E9" w:rsidP="009E0162">
            <w:pPr>
              <w:spacing w:before="120" w:line="276" w:lineRule="auto"/>
              <w:ind w:right="96"/>
              <w:jc w:val="center"/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</w:pPr>
            <w:r w:rsidRPr="009E016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C471E9" w:rsidRPr="009E0162" w14:paraId="1A74F992" w14:textId="77777777" w:rsidTr="00B93B29">
        <w:tc>
          <w:tcPr>
            <w:tcW w:w="426" w:type="dxa"/>
            <w:vAlign w:val="center"/>
          </w:tcPr>
          <w:p w14:paraId="5F12977B" w14:textId="77777777" w:rsidR="00C471E9" w:rsidRPr="009E0162" w:rsidRDefault="00C471E9" w:rsidP="009E016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E0162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3817" w:type="dxa"/>
            <w:vAlign w:val="center"/>
          </w:tcPr>
          <w:p w14:paraId="674A222C" w14:textId="77777777" w:rsidR="00C471E9" w:rsidRPr="009E0162" w:rsidRDefault="00C471E9" w:rsidP="009E0162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E0162">
              <w:rPr>
                <w:rFonts w:asciiTheme="minorHAnsi" w:hAnsiTheme="minorHAnsi"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113" w:type="dxa"/>
            <w:vAlign w:val="center"/>
          </w:tcPr>
          <w:p w14:paraId="220DDFAE" w14:textId="77777777" w:rsidR="00C471E9" w:rsidRPr="009E0162" w:rsidRDefault="00C471E9" w:rsidP="009E0162">
            <w:pPr>
              <w:spacing w:before="240" w:after="240" w:line="276" w:lineRule="auto"/>
              <w:jc w:val="right"/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</w:pPr>
            <w:r w:rsidRPr="009E0162">
              <w:rPr>
                <w:rFonts w:asciiTheme="minorHAnsi" w:hAnsiTheme="minorHAnsi" w:cs="Arial"/>
                <w:color w:val="000000"/>
                <w:sz w:val="24"/>
                <w:szCs w:val="24"/>
              </w:rPr>
              <w:t>............................................</w:t>
            </w:r>
            <w:r w:rsidRPr="009E016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094AED0E" w14:textId="77777777" w:rsidR="00C471E9" w:rsidRPr="009E0162" w:rsidRDefault="000860F5" w:rsidP="009E0162">
            <w:pPr>
              <w:spacing w:line="276" w:lineRule="auto"/>
              <w:ind w:right="96"/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</w:pPr>
            <w:r w:rsidRPr="009E016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(słownie:</w:t>
            </w:r>
            <w:r w:rsidR="00C846AE" w:rsidRPr="009E016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............</w:t>
            </w:r>
            <w:r w:rsidR="00C471E9" w:rsidRPr="009E016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...................</w:t>
            </w:r>
            <w:r w:rsidR="00C471E9" w:rsidRPr="009E0162">
              <w:rPr>
                <w:rFonts w:asciiTheme="minorHAnsi" w:hAnsiTheme="minorHAnsi" w:cs="Arial"/>
                <w:i/>
                <w:iCs/>
                <w:sz w:val="24"/>
                <w:szCs w:val="24"/>
              </w:rPr>
              <w:t>....................</w:t>
            </w:r>
            <w:r w:rsidR="00C471E9" w:rsidRPr="009E016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471E9" w:rsidRPr="009E0162" w14:paraId="4FB87E41" w14:textId="77777777" w:rsidTr="00B93B29">
        <w:tc>
          <w:tcPr>
            <w:tcW w:w="426" w:type="dxa"/>
            <w:vAlign w:val="center"/>
          </w:tcPr>
          <w:p w14:paraId="14971475" w14:textId="77777777" w:rsidR="00C471E9" w:rsidRPr="009E0162" w:rsidRDefault="00C471E9" w:rsidP="009E016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E0162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3817" w:type="dxa"/>
            <w:vAlign w:val="center"/>
          </w:tcPr>
          <w:p w14:paraId="02F88BBF" w14:textId="77777777" w:rsidR="00A238BA" w:rsidRPr="009E0162" w:rsidRDefault="00507046" w:rsidP="009E0162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E0162">
              <w:rPr>
                <w:rFonts w:asciiTheme="minorHAnsi" w:hAnsiTheme="minorHAnsi" w:cs="Arial"/>
                <w:b/>
                <w:sz w:val="24"/>
                <w:szCs w:val="24"/>
              </w:rPr>
              <w:t xml:space="preserve">CAŁKOWITA </w:t>
            </w:r>
          </w:p>
          <w:p w14:paraId="1415DD8E" w14:textId="77777777" w:rsidR="00C471E9" w:rsidRPr="009E0162" w:rsidRDefault="00C471E9" w:rsidP="009E0162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E0162">
              <w:rPr>
                <w:rFonts w:asciiTheme="minorHAnsi" w:hAnsiTheme="minorHAnsi" w:cs="Arial"/>
                <w:b/>
                <w:sz w:val="24"/>
                <w:szCs w:val="24"/>
              </w:rPr>
              <w:t>WARTOŚĆ OFERTY BRUTTO</w:t>
            </w:r>
          </w:p>
          <w:p w14:paraId="25E148C9" w14:textId="77777777" w:rsidR="00BA1E75" w:rsidRPr="009E0162" w:rsidRDefault="00BA1E75" w:rsidP="009E01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9E0162">
              <w:rPr>
                <w:rFonts w:asciiTheme="minorHAnsi" w:hAnsiTheme="minorHAnsi" w:cs="Arial"/>
                <w:bCs/>
                <w:sz w:val="24"/>
                <w:szCs w:val="24"/>
              </w:rPr>
              <w:t>(</w:t>
            </w:r>
            <w:r w:rsidR="00507046" w:rsidRPr="009E0162">
              <w:rPr>
                <w:rFonts w:asciiTheme="minorHAnsi" w:hAnsiTheme="minorHAnsi" w:cs="Arial"/>
                <w:bCs/>
                <w:sz w:val="24"/>
                <w:szCs w:val="24"/>
              </w:rPr>
              <w:t>Całkowita w</w:t>
            </w:r>
            <w:r w:rsidRPr="009E0162">
              <w:rPr>
                <w:rFonts w:asciiTheme="minorHAnsi" w:hAnsiTheme="minorHAnsi" w:cs="Arial"/>
                <w:bCs/>
                <w:sz w:val="24"/>
                <w:szCs w:val="24"/>
              </w:rPr>
              <w:t>artość oferty netto + kwota VAT)</w:t>
            </w:r>
          </w:p>
        </w:tc>
        <w:tc>
          <w:tcPr>
            <w:tcW w:w="5113" w:type="dxa"/>
            <w:vAlign w:val="center"/>
          </w:tcPr>
          <w:p w14:paraId="4EB21A57" w14:textId="77777777" w:rsidR="00C471E9" w:rsidRPr="009E0162" w:rsidRDefault="00C471E9" w:rsidP="009E0162">
            <w:pPr>
              <w:spacing w:line="276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21A954D9" w14:textId="77777777" w:rsidR="00C471E9" w:rsidRPr="009E0162" w:rsidRDefault="00C471E9" w:rsidP="009E0162">
            <w:pPr>
              <w:spacing w:before="240" w:after="240" w:line="276" w:lineRule="auto"/>
              <w:jc w:val="right"/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</w:pPr>
            <w:r w:rsidRPr="009E0162">
              <w:rPr>
                <w:rFonts w:asciiTheme="minorHAnsi" w:hAnsiTheme="minorHAnsi" w:cs="Arial"/>
                <w:color w:val="000000"/>
                <w:sz w:val="24"/>
                <w:szCs w:val="24"/>
              </w:rPr>
              <w:t>............................................</w:t>
            </w:r>
            <w:r w:rsidRPr="009E016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7828C91E" w14:textId="77777777" w:rsidR="00C471E9" w:rsidRPr="009E0162" w:rsidRDefault="000860F5" w:rsidP="009E0162">
            <w:pPr>
              <w:spacing w:line="276" w:lineRule="auto"/>
              <w:ind w:right="96"/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</w:pPr>
            <w:r w:rsidRPr="009E016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(słownie:</w:t>
            </w:r>
            <w:r w:rsidR="00C846AE" w:rsidRPr="009E016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...........</w:t>
            </w:r>
            <w:r w:rsidR="00C471E9" w:rsidRPr="009E016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.....................</w:t>
            </w:r>
            <w:r w:rsidR="00C471E9" w:rsidRPr="009E0162">
              <w:rPr>
                <w:rFonts w:asciiTheme="minorHAnsi" w:hAnsiTheme="minorHAnsi" w:cs="Arial"/>
                <w:i/>
                <w:iCs/>
                <w:sz w:val="24"/>
                <w:szCs w:val="24"/>
              </w:rPr>
              <w:t>....................</w:t>
            </w:r>
            <w:r w:rsidR="00C471E9" w:rsidRPr="009E016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14:paraId="1F3013B0" w14:textId="77777777" w:rsidR="009E0162" w:rsidRPr="009E0162" w:rsidRDefault="009E0162" w:rsidP="009E0162">
      <w:pPr>
        <w:pStyle w:val="Akapitzlist"/>
        <w:spacing w:line="276" w:lineRule="auto"/>
        <w:ind w:left="0"/>
        <w:jc w:val="both"/>
        <w:rPr>
          <w:rFonts w:cs="Arial"/>
          <w:b/>
          <w:color w:val="000000"/>
          <w:sz w:val="24"/>
          <w:szCs w:val="24"/>
        </w:rPr>
      </w:pPr>
    </w:p>
    <w:p w14:paraId="12701A30" w14:textId="77777777" w:rsidR="00804F89" w:rsidRPr="009E0162" w:rsidRDefault="00804F89" w:rsidP="00DD2978">
      <w:pPr>
        <w:pStyle w:val="Akapitzlist"/>
        <w:spacing w:after="0" w:line="276" w:lineRule="auto"/>
        <w:ind w:left="0"/>
        <w:jc w:val="both"/>
        <w:rPr>
          <w:rFonts w:cs="Arial"/>
          <w:color w:val="000000"/>
          <w:sz w:val="24"/>
          <w:szCs w:val="24"/>
        </w:rPr>
      </w:pPr>
      <w:r w:rsidRPr="009E0162">
        <w:rPr>
          <w:rFonts w:cs="Arial"/>
          <w:b/>
          <w:color w:val="000000"/>
          <w:sz w:val="24"/>
          <w:szCs w:val="24"/>
        </w:rPr>
        <w:t>UWAGA:</w:t>
      </w:r>
      <w:r w:rsidRPr="009E0162">
        <w:rPr>
          <w:rFonts w:cs="Arial"/>
          <w:color w:val="000000"/>
          <w:sz w:val="24"/>
          <w:szCs w:val="24"/>
        </w:rPr>
        <w:t xml:space="preserve"> </w:t>
      </w:r>
    </w:p>
    <w:p w14:paraId="71A94F58" w14:textId="6D1EA11C" w:rsidR="00802453" w:rsidRPr="009E0162" w:rsidRDefault="00BD652D" w:rsidP="00DD2978">
      <w:pPr>
        <w:spacing w:after="0" w:line="276" w:lineRule="auto"/>
        <w:jc w:val="both"/>
        <w:rPr>
          <w:rFonts w:cs="Arial"/>
          <w:sz w:val="24"/>
          <w:szCs w:val="24"/>
        </w:rPr>
      </w:pPr>
      <w:r w:rsidRPr="009E0162">
        <w:rPr>
          <w:rFonts w:cs="Arial"/>
          <w:sz w:val="24"/>
          <w:szCs w:val="24"/>
        </w:rPr>
        <w:lastRenderedPageBreak/>
        <w:t xml:space="preserve">Oferta cenowa </w:t>
      </w:r>
      <w:r w:rsidR="00802453" w:rsidRPr="009E0162">
        <w:rPr>
          <w:rFonts w:cs="Arial"/>
          <w:sz w:val="24"/>
          <w:szCs w:val="24"/>
        </w:rPr>
        <w:t>obejmuje wszelkie zobowiązania Zamawiającego w stosunku do Wykonawcy i</w:t>
      </w:r>
      <w:r w:rsidR="00507046" w:rsidRPr="009E0162">
        <w:rPr>
          <w:rFonts w:cs="Arial"/>
          <w:sz w:val="24"/>
          <w:szCs w:val="24"/>
        </w:rPr>
        <w:t> zawiera</w:t>
      </w:r>
      <w:r w:rsidR="00802453" w:rsidRPr="009E0162">
        <w:rPr>
          <w:rFonts w:cs="Arial"/>
          <w:sz w:val="24"/>
          <w:szCs w:val="24"/>
        </w:rPr>
        <w:t xml:space="preserve"> wszystkie koszty bezpośrednie i pośrednie związane z prawidłową realizacją przedmiotu zamówienia</w:t>
      </w:r>
      <w:r w:rsidR="00EA00C5" w:rsidRPr="009E0162">
        <w:rPr>
          <w:rFonts w:cs="Arial"/>
          <w:sz w:val="24"/>
          <w:szCs w:val="24"/>
        </w:rPr>
        <w:t xml:space="preserve"> w tym:</w:t>
      </w:r>
      <w:r w:rsidR="00EA00C5" w:rsidRPr="009E0162">
        <w:rPr>
          <w:sz w:val="24"/>
          <w:szCs w:val="24"/>
        </w:rPr>
        <w:t xml:space="preserve"> </w:t>
      </w:r>
      <w:r w:rsidR="00EA00C5" w:rsidRPr="009E0162">
        <w:rPr>
          <w:rFonts w:cs="Arial"/>
          <w:sz w:val="24"/>
          <w:szCs w:val="24"/>
        </w:rPr>
        <w:t xml:space="preserve">wynagrodzenie za </w:t>
      </w:r>
      <w:r w:rsidR="001D1C9C" w:rsidRPr="00B93B29">
        <w:rPr>
          <w:rFonts w:cs="Arial"/>
          <w:sz w:val="24"/>
          <w:szCs w:val="24"/>
        </w:rPr>
        <w:t>przeniesienie autorskich praw majątkowych</w:t>
      </w:r>
      <w:r w:rsidR="007F1410" w:rsidRPr="00B93B29">
        <w:rPr>
          <w:rFonts w:cs="Arial"/>
          <w:sz w:val="24"/>
          <w:szCs w:val="24"/>
        </w:rPr>
        <w:t xml:space="preserve"> i praw zależnych</w:t>
      </w:r>
      <w:r w:rsidR="001D1C9C" w:rsidRPr="00B93B29">
        <w:rPr>
          <w:rFonts w:cs="Arial"/>
          <w:sz w:val="24"/>
          <w:szCs w:val="24"/>
        </w:rPr>
        <w:t xml:space="preserve"> do Instruk</w:t>
      </w:r>
      <w:r w:rsidR="007F1410" w:rsidRPr="00B93B29">
        <w:rPr>
          <w:rFonts w:cs="Arial"/>
          <w:sz w:val="24"/>
          <w:szCs w:val="24"/>
        </w:rPr>
        <w:t>c</w:t>
      </w:r>
      <w:r w:rsidR="00B93B29" w:rsidRPr="00B93B29">
        <w:rPr>
          <w:rFonts w:cs="Arial"/>
          <w:sz w:val="24"/>
          <w:szCs w:val="24"/>
        </w:rPr>
        <w:t>ji Bezpieczeństwa P</w:t>
      </w:r>
      <w:r w:rsidR="001D1C9C" w:rsidRPr="00B93B29">
        <w:rPr>
          <w:rFonts w:cs="Arial"/>
          <w:sz w:val="24"/>
          <w:szCs w:val="24"/>
        </w:rPr>
        <w:t>ożarowego</w:t>
      </w:r>
      <w:r w:rsidR="00B93B29" w:rsidRPr="00B93B29">
        <w:rPr>
          <w:rFonts w:cs="Arial"/>
          <w:sz w:val="24"/>
          <w:szCs w:val="24"/>
        </w:rPr>
        <w:t xml:space="preserve"> oraz planów ewakuacyjnych</w:t>
      </w:r>
      <w:r w:rsidR="001D1C9C" w:rsidRPr="00B93B29">
        <w:rPr>
          <w:rFonts w:cs="Arial"/>
          <w:sz w:val="24"/>
          <w:szCs w:val="24"/>
        </w:rPr>
        <w:t>,</w:t>
      </w:r>
      <w:r w:rsidR="001D1C9C">
        <w:rPr>
          <w:rFonts w:cs="Arial"/>
          <w:color w:val="FF0000"/>
          <w:sz w:val="24"/>
          <w:szCs w:val="24"/>
        </w:rPr>
        <w:t xml:space="preserve"> </w:t>
      </w:r>
      <w:r w:rsidR="00EA00C5" w:rsidRPr="009E0162">
        <w:rPr>
          <w:rFonts w:cs="Arial"/>
          <w:sz w:val="24"/>
          <w:szCs w:val="24"/>
        </w:rPr>
        <w:t xml:space="preserve">pełnienie nadzoru autorskiego w zakresie wyjaśnienia i korygowania niejasności, uwag i wątpliwości, udzielania odpowiedzi na zapytania </w:t>
      </w:r>
      <w:r w:rsidR="000E02E9" w:rsidRPr="009E0162">
        <w:rPr>
          <w:rFonts w:cs="Arial"/>
          <w:sz w:val="24"/>
          <w:szCs w:val="24"/>
        </w:rPr>
        <w:t xml:space="preserve">organów kontrolujących, </w:t>
      </w:r>
      <w:r w:rsidR="00EA00C5" w:rsidRPr="009E0162">
        <w:rPr>
          <w:rFonts w:cs="Arial"/>
          <w:sz w:val="24"/>
          <w:szCs w:val="24"/>
        </w:rPr>
        <w:t>a także opłaty, wydatki Wykonawcy, a także podatki (w tym podatek od towarów i usług (VAT), jeśli jest należny)</w:t>
      </w:r>
      <w:r w:rsidR="007F1410">
        <w:rPr>
          <w:rFonts w:cs="Arial"/>
          <w:sz w:val="24"/>
          <w:szCs w:val="24"/>
        </w:rPr>
        <w:t>.</w:t>
      </w:r>
      <w:r w:rsidR="00EA00C5" w:rsidRPr="009E0162">
        <w:rPr>
          <w:rFonts w:cs="Arial"/>
          <w:sz w:val="24"/>
          <w:szCs w:val="24"/>
        </w:rPr>
        <w:t xml:space="preserve"> </w:t>
      </w:r>
      <w:r w:rsidR="00CF709A" w:rsidRPr="009E0162">
        <w:rPr>
          <w:rFonts w:cs="Arial"/>
          <w:iCs/>
          <w:sz w:val="24"/>
          <w:szCs w:val="24"/>
        </w:rPr>
        <w:t>Cen</w:t>
      </w:r>
      <w:r w:rsidR="007F1410">
        <w:rPr>
          <w:rFonts w:cs="Arial"/>
          <w:iCs/>
          <w:sz w:val="24"/>
          <w:szCs w:val="24"/>
        </w:rPr>
        <w:t>ę</w:t>
      </w:r>
      <w:r w:rsidR="00CF709A" w:rsidRPr="009E0162">
        <w:rPr>
          <w:rFonts w:cs="Arial"/>
          <w:iCs/>
          <w:sz w:val="24"/>
          <w:szCs w:val="24"/>
        </w:rPr>
        <w:t xml:space="preserve"> </w:t>
      </w:r>
      <w:r w:rsidR="00EA00C5" w:rsidRPr="009E0162">
        <w:rPr>
          <w:rFonts w:cs="Arial"/>
          <w:iCs/>
          <w:sz w:val="24"/>
          <w:szCs w:val="24"/>
        </w:rPr>
        <w:t xml:space="preserve">oferty </w:t>
      </w:r>
      <w:r w:rsidR="00CF709A" w:rsidRPr="009E0162">
        <w:rPr>
          <w:rFonts w:cs="Arial"/>
          <w:iCs/>
          <w:sz w:val="24"/>
          <w:szCs w:val="24"/>
        </w:rPr>
        <w:t xml:space="preserve">należy określić z </w:t>
      </w:r>
      <w:r w:rsidR="00802453" w:rsidRPr="009E0162">
        <w:rPr>
          <w:rFonts w:cs="Arial"/>
          <w:iCs/>
          <w:sz w:val="24"/>
          <w:szCs w:val="24"/>
        </w:rPr>
        <w:t>dokładnością do drugiego miejsca po przecinku</w:t>
      </w:r>
    </w:p>
    <w:p w14:paraId="0755CDBF" w14:textId="77777777" w:rsidR="00670F12" w:rsidRPr="009E0162" w:rsidRDefault="00670F12" w:rsidP="009E0162">
      <w:pPr>
        <w:spacing w:after="0" w:line="276" w:lineRule="auto"/>
        <w:jc w:val="both"/>
        <w:rPr>
          <w:rFonts w:cs="Arial"/>
          <w:sz w:val="24"/>
          <w:szCs w:val="24"/>
        </w:rPr>
      </w:pPr>
    </w:p>
    <w:p w14:paraId="01C2C5B9" w14:textId="77777777" w:rsidR="00670F12" w:rsidRPr="009E0162" w:rsidRDefault="00670F12" w:rsidP="009E0162">
      <w:pPr>
        <w:spacing w:after="0" w:line="276" w:lineRule="auto"/>
        <w:jc w:val="both"/>
        <w:rPr>
          <w:rFonts w:cs="Arial"/>
          <w:b/>
          <w:bCs/>
          <w:sz w:val="24"/>
          <w:szCs w:val="24"/>
        </w:rPr>
      </w:pPr>
      <w:r w:rsidRPr="009E0162">
        <w:rPr>
          <w:rFonts w:cs="Arial"/>
          <w:b/>
          <w:bCs/>
          <w:sz w:val="24"/>
          <w:szCs w:val="24"/>
        </w:rPr>
        <w:t xml:space="preserve">II. Gwarancja i rękojmia </w:t>
      </w:r>
    </w:p>
    <w:p w14:paraId="2827F990" w14:textId="635626A1" w:rsidR="00802453" w:rsidRPr="009E0162" w:rsidRDefault="006165AF" w:rsidP="00DD2978">
      <w:pPr>
        <w:spacing w:after="0" w:line="276" w:lineRule="auto"/>
        <w:jc w:val="both"/>
        <w:rPr>
          <w:color w:val="000000"/>
          <w:sz w:val="24"/>
          <w:szCs w:val="24"/>
        </w:rPr>
      </w:pPr>
      <w:r w:rsidRPr="009E0162">
        <w:rPr>
          <w:rFonts w:cs="Arial"/>
          <w:bCs/>
          <w:iCs/>
          <w:sz w:val="24"/>
          <w:szCs w:val="24"/>
        </w:rPr>
        <w:t xml:space="preserve">Wykonawca udziela Zamawiającemu </w:t>
      </w:r>
      <w:r w:rsidRPr="009E0162">
        <w:rPr>
          <w:rFonts w:cs="Arial"/>
          <w:bCs/>
          <w:sz w:val="24"/>
          <w:szCs w:val="24"/>
        </w:rPr>
        <w:t xml:space="preserve">na </w:t>
      </w:r>
      <w:r w:rsidR="00AA5AEE" w:rsidRPr="009E0162">
        <w:rPr>
          <w:rFonts w:cs="Arial"/>
          <w:bCs/>
          <w:sz w:val="24"/>
          <w:szCs w:val="24"/>
        </w:rPr>
        <w:t xml:space="preserve">opracowaną </w:t>
      </w:r>
      <w:r w:rsidR="000E02E9" w:rsidRPr="009E0162">
        <w:rPr>
          <w:rFonts w:cs="Arial"/>
          <w:bCs/>
          <w:sz w:val="24"/>
          <w:szCs w:val="24"/>
        </w:rPr>
        <w:t xml:space="preserve">instrukcje bezpieczeństwa pożarowego </w:t>
      </w:r>
      <w:r w:rsidR="00A95808">
        <w:rPr>
          <w:rFonts w:cs="Arial"/>
          <w:bCs/>
          <w:sz w:val="24"/>
          <w:szCs w:val="24"/>
        </w:rPr>
        <w:t xml:space="preserve">wraz z planami ewakuacyjnymi </w:t>
      </w:r>
      <w:r w:rsidR="000E02E9" w:rsidRPr="009E0162">
        <w:rPr>
          <w:rFonts w:cs="Arial"/>
          <w:bCs/>
          <w:sz w:val="24"/>
          <w:szCs w:val="24"/>
        </w:rPr>
        <w:t>dla</w:t>
      </w:r>
      <w:r w:rsidR="00AA5AEE" w:rsidRPr="009E0162">
        <w:rPr>
          <w:color w:val="000000"/>
          <w:sz w:val="24"/>
          <w:szCs w:val="24"/>
        </w:rPr>
        <w:t xml:space="preserve"> budynku Krajowej Informacji Skarbowej w Bielsku-Białej przy ul. Warszawskiej 5 </w:t>
      </w:r>
      <w:r w:rsidRPr="009E0162">
        <w:rPr>
          <w:rFonts w:cs="Arial"/>
          <w:bCs/>
          <w:sz w:val="24"/>
          <w:szCs w:val="24"/>
        </w:rPr>
        <w:t xml:space="preserve">gwarancji i rękojmi przez </w:t>
      </w:r>
      <w:r w:rsidR="000E02E9" w:rsidRPr="009E0162">
        <w:rPr>
          <w:rFonts w:cs="Arial"/>
          <w:b/>
          <w:sz w:val="24"/>
          <w:szCs w:val="24"/>
        </w:rPr>
        <w:t>okres ……………………</w:t>
      </w:r>
      <w:r w:rsidRPr="009E0162">
        <w:rPr>
          <w:rFonts w:cs="Arial"/>
          <w:b/>
          <w:sz w:val="24"/>
          <w:szCs w:val="24"/>
        </w:rPr>
        <w:t>.miesięcy</w:t>
      </w:r>
      <w:r w:rsidRPr="009E0162">
        <w:rPr>
          <w:rFonts w:cs="Arial"/>
          <w:bCs/>
          <w:sz w:val="24"/>
          <w:szCs w:val="24"/>
        </w:rPr>
        <w:t xml:space="preserve"> liczonych od dnia podpisania bez zastrzeżeń przez obie Strony protokołu odbioru przedmiotu zamówienia</w:t>
      </w:r>
      <w:r w:rsidR="00EE439E" w:rsidRPr="009E0162">
        <w:rPr>
          <w:rFonts w:cs="Arial"/>
          <w:bCs/>
          <w:sz w:val="24"/>
          <w:szCs w:val="24"/>
        </w:rPr>
        <w:t>.</w:t>
      </w:r>
    </w:p>
    <w:p w14:paraId="209DDB5D" w14:textId="77777777" w:rsidR="006165AF" w:rsidRPr="009E0162" w:rsidRDefault="006165AF" w:rsidP="00B93B29">
      <w:pPr>
        <w:spacing w:after="0" w:line="276" w:lineRule="auto"/>
        <w:jc w:val="both"/>
        <w:rPr>
          <w:rFonts w:cs="Arial"/>
          <w:b/>
          <w:iCs/>
          <w:sz w:val="24"/>
          <w:szCs w:val="24"/>
        </w:rPr>
      </w:pPr>
      <w:r w:rsidRPr="009E0162">
        <w:rPr>
          <w:rFonts w:cs="Arial"/>
          <w:b/>
          <w:iCs/>
          <w:sz w:val="24"/>
          <w:szCs w:val="24"/>
        </w:rPr>
        <w:t>UWAGA:</w:t>
      </w:r>
    </w:p>
    <w:p w14:paraId="62F5454A" w14:textId="77777777" w:rsidR="00802453" w:rsidRPr="009E0162" w:rsidRDefault="00802453" w:rsidP="00B93B29">
      <w:pPr>
        <w:spacing w:after="0" w:line="276" w:lineRule="auto"/>
        <w:jc w:val="both"/>
        <w:rPr>
          <w:rFonts w:cs="Arial"/>
          <w:bCs/>
          <w:iCs/>
          <w:sz w:val="24"/>
          <w:szCs w:val="24"/>
        </w:rPr>
      </w:pPr>
      <w:r w:rsidRPr="009E0162">
        <w:rPr>
          <w:rFonts w:cs="Arial"/>
          <w:bCs/>
          <w:iCs/>
          <w:sz w:val="24"/>
          <w:szCs w:val="24"/>
        </w:rPr>
        <w:t xml:space="preserve">Minimalny wymagany okres gwarancji i rękojmi </w:t>
      </w:r>
      <w:r w:rsidR="00EA00C5" w:rsidRPr="009E0162">
        <w:rPr>
          <w:rFonts w:cs="Arial"/>
          <w:bCs/>
          <w:iCs/>
          <w:sz w:val="24"/>
          <w:szCs w:val="24"/>
        </w:rPr>
        <w:t>to 24</w:t>
      </w:r>
      <w:r w:rsidR="00EA00C5" w:rsidRPr="009E0162">
        <w:rPr>
          <w:rFonts w:cs="Arial"/>
          <w:b/>
          <w:bCs/>
          <w:iCs/>
          <w:sz w:val="24"/>
          <w:szCs w:val="24"/>
        </w:rPr>
        <w:t xml:space="preserve"> miesiące</w:t>
      </w:r>
      <w:r w:rsidRPr="009E0162">
        <w:rPr>
          <w:rFonts w:cs="Arial"/>
          <w:bCs/>
          <w:iCs/>
          <w:sz w:val="24"/>
          <w:szCs w:val="24"/>
        </w:rPr>
        <w:t xml:space="preserve">. Brak wpisu oznacza, że gwarancja i rękojmia na przedmiot zamówienia udzielana jest przez minimalny wymagany okres </w:t>
      </w:r>
      <w:r w:rsidR="00EA00C5" w:rsidRPr="009E0162">
        <w:rPr>
          <w:rFonts w:cs="Arial"/>
          <w:b/>
          <w:bCs/>
          <w:iCs/>
          <w:sz w:val="24"/>
          <w:szCs w:val="24"/>
        </w:rPr>
        <w:t>24</w:t>
      </w:r>
      <w:r w:rsidRPr="009E0162">
        <w:rPr>
          <w:rFonts w:cs="Arial"/>
          <w:b/>
          <w:bCs/>
          <w:iCs/>
          <w:sz w:val="24"/>
          <w:szCs w:val="24"/>
        </w:rPr>
        <w:t xml:space="preserve"> miesięcy</w:t>
      </w:r>
      <w:r w:rsidR="006165AF" w:rsidRPr="009E0162">
        <w:rPr>
          <w:rFonts w:cs="Arial"/>
          <w:b/>
          <w:bCs/>
          <w:iCs/>
          <w:sz w:val="24"/>
          <w:szCs w:val="24"/>
        </w:rPr>
        <w:t>.</w:t>
      </w:r>
    </w:p>
    <w:p w14:paraId="76702529" w14:textId="77777777" w:rsidR="001612DE" w:rsidRPr="009E0162" w:rsidRDefault="0090572B" w:rsidP="00DD2978">
      <w:pPr>
        <w:pStyle w:val="Akapitzlist"/>
        <w:numPr>
          <w:ilvl w:val="0"/>
          <w:numId w:val="5"/>
        </w:numPr>
        <w:spacing w:before="240" w:after="0" w:line="276" w:lineRule="auto"/>
        <w:ind w:left="709" w:hanging="709"/>
        <w:jc w:val="both"/>
        <w:rPr>
          <w:rFonts w:eastAsia="Cambria" w:cs="Arial"/>
          <w:sz w:val="24"/>
          <w:szCs w:val="24"/>
        </w:rPr>
      </w:pPr>
      <w:r w:rsidRPr="009E0162">
        <w:rPr>
          <w:rFonts w:cs="Arial"/>
          <w:b/>
          <w:sz w:val="24"/>
          <w:szCs w:val="24"/>
        </w:rPr>
        <w:t xml:space="preserve">Termin </w:t>
      </w:r>
      <w:r w:rsidRPr="009E0162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</w:p>
    <w:p w14:paraId="474E8AB5" w14:textId="77777777" w:rsidR="005E7268" w:rsidRPr="009E0162" w:rsidRDefault="00AA5AEE" w:rsidP="009E0162">
      <w:pPr>
        <w:spacing w:after="0" w:line="276" w:lineRule="auto"/>
        <w:jc w:val="both"/>
        <w:rPr>
          <w:bCs/>
          <w:color w:val="000000"/>
          <w:sz w:val="24"/>
          <w:szCs w:val="24"/>
        </w:rPr>
      </w:pPr>
      <w:r w:rsidRPr="009E0162">
        <w:rPr>
          <w:bCs/>
          <w:color w:val="000000"/>
          <w:sz w:val="24"/>
          <w:szCs w:val="24"/>
        </w:rPr>
        <w:t>Przedmiot zamówienia zostanie zrealizowany w terminie do</w:t>
      </w:r>
      <w:r w:rsidR="005E7268" w:rsidRPr="009E0162">
        <w:rPr>
          <w:bCs/>
          <w:color w:val="000000"/>
          <w:sz w:val="24"/>
          <w:szCs w:val="24"/>
        </w:rPr>
        <w:t xml:space="preserve"> </w:t>
      </w:r>
      <w:r w:rsidR="00047C04" w:rsidRPr="00A95808">
        <w:rPr>
          <w:bCs/>
          <w:sz w:val="24"/>
          <w:szCs w:val="24"/>
        </w:rPr>
        <w:t>28</w:t>
      </w:r>
      <w:r w:rsidRPr="009E0162">
        <w:rPr>
          <w:bCs/>
          <w:color w:val="000000"/>
          <w:sz w:val="24"/>
          <w:szCs w:val="24"/>
        </w:rPr>
        <w:t xml:space="preserve"> dni</w:t>
      </w:r>
      <w:r w:rsidR="005E7268" w:rsidRPr="009E0162">
        <w:rPr>
          <w:bCs/>
          <w:color w:val="000000"/>
          <w:sz w:val="24"/>
          <w:szCs w:val="24"/>
        </w:rPr>
        <w:t xml:space="preserve"> według </w:t>
      </w:r>
      <w:r w:rsidR="00B61208" w:rsidRPr="009E0162">
        <w:rPr>
          <w:bCs/>
          <w:color w:val="000000"/>
          <w:sz w:val="24"/>
          <w:szCs w:val="24"/>
        </w:rPr>
        <w:t xml:space="preserve">poniższego </w:t>
      </w:r>
      <w:r w:rsidR="005E7268" w:rsidRPr="009E0162">
        <w:rPr>
          <w:bCs/>
          <w:color w:val="000000"/>
          <w:sz w:val="24"/>
          <w:szCs w:val="24"/>
        </w:rPr>
        <w:t>terminarza</w:t>
      </w:r>
      <w:r w:rsidR="00B61208" w:rsidRPr="009E0162">
        <w:rPr>
          <w:bCs/>
          <w:color w:val="000000"/>
          <w:sz w:val="24"/>
          <w:szCs w:val="24"/>
        </w:rPr>
        <w:t>, z zastrzeżeniem, że maksymalny</w:t>
      </w:r>
      <w:r w:rsidR="009E75AA" w:rsidRPr="009E0162">
        <w:rPr>
          <w:bCs/>
          <w:color w:val="000000"/>
          <w:sz w:val="24"/>
          <w:szCs w:val="24"/>
        </w:rPr>
        <w:t xml:space="preserve"> terminu </w:t>
      </w:r>
      <w:r w:rsidR="00B61208" w:rsidRPr="009E0162">
        <w:rPr>
          <w:bCs/>
          <w:color w:val="000000"/>
          <w:sz w:val="24"/>
          <w:szCs w:val="24"/>
        </w:rPr>
        <w:t xml:space="preserve">realizacji </w:t>
      </w:r>
      <w:r w:rsidR="00254A94" w:rsidRPr="009E0162">
        <w:rPr>
          <w:bCs/>
          <w:color w:val="000000"/>
          <w:sz w:val="24"/>
          <w:szCs w:val="24"/>
        </w:rPr>
        <w:t xml:space="preserve">nie może przekroczyć dnia </w:t>
      </w:r>
      <w:r w:rsidR="00C11FC7">
        <w:rPr>
          <w:b/>
          <w:bCs/>
          <w:sz w:val="24"/>
          <w:szCs w:val="24"/>
        </w:rPr>
        <w:t>17 </w:t>
      </w:r>
      <w:r w:rsidR="009E75AA" w:rsidRPr="009E0162">
        <w:rPr>
          <w:b/>
          <w:bCs/>
          <w:sz w:val="24"/>
          <w:szCs w:val="24"/>
        </w:rPr>
        <w:t>grudnia 2021r</w:t>
      </w:r>
      <w:r w:rsidR="009E75AA" w:rsidRPr="009E0162">
        <w:rPr>
          <w:bCs/>
          <w:color w:val="000000"/>
          <w:sz w:val="24"/>
          <w:szCs w:val="24"/>
        </w:rPr>
        <w:t>.</w:t>
      </w:r>
      <w:r w:rsidR="005E7268" w:rsidRPr="009E0162">
        <w:rPr>
          <w:bCs/>
          <w:color w:val="000000"/>
          <w:sz w:val="24"/>
          <w:szCs w:val="24"/>
        </w:rPr>
        <w:t>:</w:t>
      </w:r>
    </w:p>
    <w:p w14:paraId="2B2C227D" w14:textId="187EE366" w:rsidR="005E7268" w:rsidRPr="009E0162" w:rsidRDefault="00B61208" w:rsidP="009E0162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bCs/>
          <w:color w:val="000000"/>
          <w:sz w:val="24"/>
          <w:szCs w:val="24"/>
        </w:rPr>
      </w:pPr>
      <w:r w:rsidRPr="001B6CBC">
        <w:rPr>
          <w:bCs/>
          <w:sz w:val="24"/>
          <w:szCs w:val="24"/>
        </w:rPr>
        <w:t xml:space="preserve">do </w:t>
      </w:r>
      <w:r w:rsidR="00047C04" w:rsidRPr="001B6CBC">
        <w:rPr>
          <w:bCs/>
          <w:sz w:val="24"/>
          <w:szCs w:val="24"/>
        </w:rPr>
        <w:t>14</w:t>
      </w:r>
      <w:r w:rsidR="005E7268" w:rsidRPr="001B6CBC">
        <w:rPr>
          <w:bCs/>
          <w:sz w:val="24"/>
          <w:szCs w:val="24"/>
        </w:rPr>
        <w:t xml:space="preserve"> </w:t>
      </w:r>
      <w:r w:rsidR="005E7268" w:rsidRPr="009E0162">
        <w:rPr>
          <w:bCs/>
          <w:color w:val="000000"/>
          <w:sz w:val="24"/>
          <w:szCs w:val="24"/>
        </w:rPr>
        <w:t xml:space="preserve">dni na przedłożenia Zamawiającemu projektu instrukcji bezpieczeństwa pożarowego </w:t>
      </w:r>
      <w:r w:rsidR="00A95808">
        <w:rPr>
          <w:bCs/>
          <w:color w:val="000000"/>
          <w:sz w:val="24"/>
          <w:szCs w:val="24"/>
        </w:rPr>
        <w:t xml:space="preserve">wraz z planami ewakuacyjnymi </w:t>
      </w:r>
      <w:r w:rsidR="005E7268" w:rsidRPr="009E0162">
        <w:rPr>
          <w:bCs/>
          <w:color w:val="000000"/>
          <w:sz w:val="24"/>
          <w:szCs w:val="24"/>
        </w:rPr>
        <w:t>– 1 egzemplarz</w:t>
      </w:r>
      <w:r w:rsidR="0023389A" w:rsidRPr="009E0162">
        <w:rPr>
          <w:bCs/>
          <w:color w:val="000000"/>
          <w:sz w:val="24"/>
          <w:szCs w:val="24"/>
        </w:rPr>
        <w:t xml:space="preserve"> </w:t>
      </w:r>
      <w:r w:rsidR="0023389A" w:rsidRPr="009E0162">
        <w:rPr>
          <w:bCs/>
          <w:sz w:val="24"/>
          <w:szCs w:val="24"/>
        </w:rPr>
        <w:t>w formie elektronicznej</w:t>
      </w:r>
      <w:r w:rsidRPr="009E0162">
        <w:rPr>
          <w:bCs/>
          <w:color w:val="000000"/>
          <w:sz w:val="24"/>
          <w:szCs w:val="24"/>
        </w:rPr>
        <w:t>;</w:t>
      </w:r>
    </w:p>
    <w:p w14:paraId="5733DBFE" w14:textId="77777777" w:rsidR="005E7268" w:rsidRPr="009E0162" w:rsidRDefault="00B61208" w:rsidP="009E0162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bCs/>
          <w:color w:val="000000"/>
          <w:sz w:val="24"/>
          <w:szCs w:val="24"/>
        </w:rPr>
      </w:pPr>
      <w:r w:rsidRPr="001B6CBC">
        <w:rPr>
          <w:bCs/>
          <w:sz w:val="24"/>
          <w:szCs w:val="24"/>
        </w:rPr>
        <w:t xml:space="preserve">do </w:t>
      </w:r>
      <w:r w:rsidR="00047C04" w:rsidRPr="001B6CBC">
        <w:rPr>
          <w:bCs/>
          <w:sz w:val="24"/>
          <w:szCs w:val="24"/>
        </w:rPr>
        <w:t>7</w:t>
      </w:r>
      <w:r w:rsidR="005E7268" w:rsidRPr="001B6CBC">
        <w:rPr>
          <w:bCs/>
          <w:sz w:val="24"/>
          <w:szCs w:val="24"/>
        </w:rPr>
        <w:t xml:space="preserve">   </w:t>
      </w:r>
      <w:r w:rsidR="005E7268" w:rsidRPr="009E0162">
        <w:rPr>
          <w:bCs/>
          <w:color w:val="000000"/>
          <w:sz w:val="24"/>
          <w:szCs w:val="24"/>
        </w:rPr>
        <w:t xml:space="preserve">dni na konsultacje </w:t>
      </w:r>
      <w:r w:rsidRPr="009E0162">
        <w:rPr>
          <w:bCs/>
          <w:color w:val="000000"/>
          <w:sz w:val="24"/>
          <w:szCs w:val="24"/>
        </w:rPr>
        <w:t>Zamawiającego i zgłoszenie uwag;</w:t>
      </w:r>
    </w:p>
    <w:p w14:paraId="7B8B7D28" w14:textId="77777777" w:rsidR="005E7268" w:rsidRPr="009E0162" w:rsidRDefault="00B61208" w:rsidP="009E0162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bCs/>
          <w:color w:val="000000"/>
          <w:sz w:val="24"/>
          <w:szCs w:val="24"/>
        </w:rPr>
      </w:pPr>
      <w:r w:rsidRPr="001B6CBC">
        <w:rPr>
          <w:bCs/>
          <w:sz w:val="24"/>
          <w:szCs w:val="24"/>
        </w:rPr>
        <w:t xml:space="preserve">do </w:t>
      </w:r>
      <w:r w:rsidR="00047C04" w:rsidRPr="001B6CBC">
        <w:rPr>
          <w:bCs/>
          <w:sz w:val="24"/>
          <w:szCs w:val="24"/>
        </w:rPr>
        <w:t>7</w:t>
      </w:r>
      <w:r w:rsidR="005E7268" w:rsidRPr="009E0162">
        <w:rPr>
          <w:bCs/>
          <w:color w:val="000000"/>
          <w:sz w:val="24"/>
          <w:szCs w:val="24"/>
        </w:rPr>
        <w:t xml:space="preserve"> dni na przedłożenie finalnego przedmiotu zamówienia z uwzględnieniem zgłoszonych uwag przez Zamawiającego.</w:t>
      </w:r>
    </w:p>
    <w:p w14:paraId="314D583A" w14:textId="77777777" w:rsidR="00AA5AEE" w:rsidRPr="009E0162" w:rsidRDefault="00AA5AEE" w:rsidP="009E0162">
      <w:pPr>
        <w:spacing w:after="120" w:line="276" w:lineRule="auto"/>
        <w:jc w:val="both"/>
        <w:rPr>
          <w:bCs/>
          <w:color w:val="000000"/>
          <w:sz w:val="24"/>
          <w:szCs w:val="24"/>
        </w:rPr>
      </w:pPr>
      <w:r w:rsidRPr="009E0162">
        <w:rPr>
          <w:bCs/>
          <w:color w:val="000000"/>
          <w:sz w:val="24"/>
          <w:szCs w:val="24"/>
        </w:rPr>
        <w:t>Termin realizacji oznacza czas od następnego dnia od podpisania umowy do dnia protokolarnego odbioru przedmiotu zamówienia przez Zamawiającego</w:t>
      </w:r>
      <w:r w:rsidR="005E7268" w:rsidRPr="009E0162">
        <w:rPr>
          <w:bCs/>
          <w:color w:val="000000"/>
          <w:sz w:val="24"/>
          <w:szCs w:val="24"/>
        </w:rPr>
        <w:t xml:space="preserve"> zgodnie z </w:t>
      </w:r>
      <w:r w:rsidR="007229D4" w:rsidRPr="009E0162">
        <w:rPr>
          <w:bCs/>
          <w:color w:val="000000"/>
          <w:sz w:val="24"/>
          <w:szCs w:val="24"/>
        </w:rPr>
        <w:t>lit. c</w:t>
      </w:r>
      <w:r w:rsidRPr="009E0162">
        <w:rPr>
          <w:bCs/>
          <w:color w:val="000000"/>
          <w:sz w:val="24"/>
          <w:szCs w:val="24"/>
        </w:rPr>
        <w:t>.</w:t>
      </w:r>
    </w:p>
    <w:p w14:paraId="17852C1E" w14:textId="77777777" w:rsidR="006165AF" w:rsidRPr="009E0162" w:rsidRDefault="006165AF" w:rsidP="009E0162">
      <w:pPr>
        <w:pStyle w:val="Akapitzlist"/>
        <w:numPr>
          <w:ilvl w:val="0"/>
          <w:numId w:val="5"/>
        </w:numPr>
        <w:spacing w:before="240" w:after="0" w:line="276" w:lineRule="auto"/>
        <w:ind w:left="567" w:right="57" w:hanging="567"/>
        <w:jc w:val="both"/>
        <w:rPr>
          <w:rFonts w:eastAsia="Cambria" w:cs="Arial"/>
          <w:b/>
          <w:sz w:val="24"/>
          <w:szCs w:val="24"/>
        </w:rPr>
      </w:pPr>
      <w:r w:rsidRPr="009E0162">
        <w:rPr>
          <w:rFonts w:eastAsia="Cambria" w:cs="Arial"/>
          <w:b/>
          <w:sz w:val="24"/>
          <w:szCs w:val="24"/>
        </w:rPr>
        <w:t>Miejsce realizacji zamówienia</w:t>
      </w:r>
    </w:p>
    <w:p w14:paraId="6AFA4872" w14:textId="77777777" w:rsidR="006165AF" w:rsidRPr="009E0162" w:rsidRDefault="00AE1DB3" w:rsidP="009E0162">
      <w:pPr>
        <w:spacing w:after="120" w:line="276" w:lineRule="auto"/>
        <w:jc w:val="both"/>
        <w:rPr>
          <w:rFonts w:cs="Arial"/>
          <w:sz w:val="24"/>
          <w:szCs w:val="24"/>
        </w:rPr>
      </w:pPr>
      <w:r w:rsidRPr="009E0162">
        <w:rPr>
          <w:rFonts w:cs="Arial"/>
          <w:sz w:val="24"/>
          <w:szCs w:val="24"/>
        </w:rPr>
        <w:t xml:space="preserve">Budynek </w:t>
      </w:r>
      <w:r w:rsidR="006165AF" w:rsidRPr="009E0162">
        <w:rPr>
          <w:rFonts w:cs="Arial"/>
          <w:sz w:val="24"/>
          <w:szCs w:val="24"/>
        </w:rPr>
        <w:t>Krajow</w:t>
      </w:r>
      <w:r w:rsidRPr="009E0162">
        <w:rPr>
          <w:rFonts w:cs="Arial"/>
          <w:sz w:val="24"/>
          <w:szCs w:val="24"/>
        </w:rPr>
        <w:t>ej Informacji</w:t>
      </w:r>
      <w:r w:rsidR="006165AF" w:rsidRPr="009E0162">
        <w:rPr>
          <w:rFonts w:cs="Arial"/>
          <w:sz w:val="24"/>
          <w:szCs w:val="24"/>
        </w:rPr>
        <w:t xml:space="preserve"> Skarbow</w:t>
      </w:r>
      <w:r w:rsidRPr="009E0162">
        <w:rPr>
          <w:rFonts w:cs="Arial"/>
          <w:sz w:val="24"/>
          <w:szCs w:val="24"/>
        </w:rPr>
        <w:t xml:space="preserve">ej w Bielsku-Białej przy </w:t>
      </w:r>
      <w:r w:rsidR="006165AF" w:rsidRPr="009E0162">
        <w:rPr>
          <w:rFonts w:cs="Arial"/>
          <w:sz w:val="24"/>
          <w:szCs w:val="24"/>
        </w:rPr>
        <w:t>ul. Warszawsk</w:t>
      </w:r>
      <w:r w:rsidRPr="009E0162">
        <w:rPr>
          <w:rFonts w:cs="Arial"/>
          <w:sz w:val="24"/>
          <w:szCs w:val="24"/>
        </w:rPr>
        <w:t>iej</w:t>
      </w:r>
      <w:r w:rsidR="006165AF" w:rsidRPr="009E0162">
        <w:rPr>
          <w:rFonts w:cs="Arial"/>
          <w:sz w:val="24"/>
          <w:szCs w:val="24"/>
        </w:rPr>
        <w:t xml:space="preserve"> 5, </w:t>
      </w:r>
      <w:r w:rsidRPr="009E0162">
        <w:rPr>
          <w:rFonts w:cs="Arial"/>
          <w:sz w:val="24"/>
          <w:szCs w:val="24"/>
        </w:rPr>
        <w:br/>
      </w:r>
      <w:r w:rsidR="006165AF" w:rsidRPr="009E0162">
        <w:rPr>
          <w:rFonts w:cs="Arial"/>
          <w:sz w:val="24"/>
          <w:szCs w:val="24"/>
        </w:rPr>
        <w:t>43-300</w:t>
      </w:r>
      <w:r w:rsidRPr="009E0162">
        <w:rPr>
          <w:rFonts w:cs="Arial"/>
          <w:sz w:val="24"/>
          <w:szCs w:val="24"/>
        </w:rPr>
        <w:t> </w:t>
      </w:r>
      <w:r w:rsidR="006165AF" w:rsidRPr="009E0162">
        <w:rPr>
          <w:rFonts w:cs="Arial"/>
          <w:sz w:val="24"/>
          <w:szCs w:val="24"/>
        </w:rPr>
        <w:t>Bielsko-Biała.</w:t>
      </w:r>
    </w:p>
    <w:p w14:paraId="1EBA3D8B" w14:textId="77777777" w:rsidR="00B90D3A" w:rsidRPr="009E0162" w:rsidRDefault="0090572B" w:rsidP="009E0162">
      <w:pPr>
        <w:pStyle w:val="Akapitzlist"/>
        <w:numPr>
          <w:ilvl w:val="0"/>
          <w:numId w:val="5"/>
        </w:numPr>
        <w:spacing w:after="0" w:line="276" w:lineRule="auto"/>
        <w:ind w:left="567" w:right="57" w:hanging="567"/>
        <w:jc w:val="both"/>
        <w:rPr>
          <w:rFonts w:eastAsia="Cambria" w:cs="Arial"/>
          <w:b/>
          <w:sz w:val="24"/>
          <w:szCs w:val="24"/>
        </w:rPr>
      </w:pPr>
      <w:r w:rsidRPr="009E0162">
        <w:rPr>
          <w:rFonts w:eastAsia="Cambria" w:cs="Arial"/>
          <w:b/>
          <w:sz w:val="24"/>
          <w:szCs w:val="24"/>
        </w:rPr>
        <w:t>Warunki płatności:</w:t>
      </w:r>
    </w:p>
    <w:p w14:paraId="69D7C859" w14:textId="77777777" w:rsidR="00B90D3A" w:rsidRPr="009E0162" w:rsidRDefault="00B90D3A" w:rsidP="009E0162">
      <w:pPr>
        <w:spacing w:after="0" w:line="276" w:lineRule="auto"/>
        <w:jc w:val="both"/>
        <w:rPr>
          <w:rFonts w:cs="Arial"/>
          <w:sz w:val="24"/>
          <w:szCs w:val="24"/>
        </w:rPr>
      </w:pPr>
      <w:r w:rsidRPr="009E0162">
        <w:rPr>
          <w:rFonts w:cs="Arial"/>
          <w:sz w:val="24"/>
          <w:szCs w:val="24"/>
        </w:rPr>
        <w:t>Warunki płatności zostały określone w Projekcie umowy stanowiącym załącznik nr 3</w:t>
      </w:r>
      <w:r w:rsidR="00C11FC7">
        <w:rPr>
          <w:rFonts w:cs="Arial"/>
          <w:sz w:val="24"/>
          <w:szCs w:val="24"/>
        </w:rPr>
        <w:t xml:space="preserve"> </w:t>
      </w:r>
      <w:r w:rsidRPr="009E0162">
        <w:rPr>
          <w:rFonts w:cs="Arial"/>
          <w:sz w:val="24"/>
          <w:szCs w:val="24"/>
        </w:rPr>
        <w:t>do</w:t>
      </w:r>
      <w:r w:rsidR="00CE24CC" w:rsidRPr="009E0162">
        <w:rPr>
          <w:rFonts w:cs="Arial"/>
          <w:sz w:val="24"/>
          <w:szCs w:val="24"/>
        </w:rPr>
        <w:t> </w:t>
      </w:r>
      <w:r w:rsidRPr="009E0162">
        <w:rPr>
          <w:rFonts w:cs="Arial"/>
          <w:sz w:val="24"/>
          <w:szCs w:val="24"/>
        </w:rPr>
        <w:t>Zaproszenia do składania ofert.</w:t>
      </w:r>
    </w:p>
    <w:p w14:paraId="162DE9C8" w14:textId="77777777" w:rsidR="001612DE" w:rsidRPr="009E0162" w:rsidRDefault="0090572B" w:rsidP="009E0162">
      <w:pPr>
        <w:pStyle w:val="Akapitzlist"/>
        <w:numPr>
          <w:ilvl w:val="0"/>
          <w:numId w:val="5"/>
        </w:numPr>
        <w:suppressAutoHyphens/>
        <w:spacing w:before="120" w:after="0" w:line="276" w:lineRule="auto"/>
        <w:ind w:left="426" w:hanging="426"/>
        <w:jc w:val="both"/>
        <w:rPr>
          <w:rFonts w:eastAsia="Cambria" w:cs="Arial"/>
          <w:b/>
          <w:sz w:val="24"/>
          <w:szCs w:val="24"/>
        </w:rPr>
      </w:pPr>
      <w:r w:rsidRPr="009E0162">
        <w:rPr>
          <w:rFonts w:eastAsia="Cambria" w:cs="Arial"/>
          <w:b/>
          <w:sz w:val="24"/>
          <w:szCs w:val="24"/>
        </w:rPr>
        <w:t>Oświadczamy, że:</w:t>
      </w:r>
    </w:p>
    <w:p w14:paraId="7A6E6343" w14:textId="77777777" w:rsidR="00372092" w:rsidRPr="009E0162" w:rsidRDefault="00372092" w:rsidP="009E0162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Cambria" w:cs="Arial"/>
          <w:sz w:val="24"/>
          <w:szCs w:val="24"/>
        </w:rPr>
      </w:pPr>
      <w:r w:rsidRPr="009E0162">
        <w:rPr>
          <w:rFonts w:eastAsia="Cambria" w:cs="Arial"/>
          <w:sz w:val="24"/>
          <w:szCs w:val="24"/>
        </w:rPr>
        <w:t xml:space="preserve">Znajdujemy się w sytuacji ekonomicznej i finansowej zapewniającej wykonanie </w:t>
      </w:r>
      <w:r w:rsidR="00EA00C5" w:rsidRPr="009E0162">
        <w:rPr>
          <w:rFonts w:eastAsia="Cambria" w:cs="Arial"/>
          <w:sz w:val="24"/>
          <w:szCs w:val="24"/>
        </w:rPr>
        <w:t xml:space="preserve">przedmiotu </w:t>
      </w:r>
      <w:r w:rsidRPr="009E0162">
        <w:rPr>
          <w:rFonts w:eastAsia="Cambria" w:cs="Arial"/>
          <w:sz w:val="24"/>
          <w:szCs w:val="24"/>
        </w:rPr>
        <w:t>zamówienia.</w:t>
      </w:r>
    </w:p>
    <w:p w14:paraId="77E2F7B9" w14:textId="77777777" w:rsidR="002071A9" w:rsidRPr="009E0162" w:rsidRDefault="002071A9" w:rsidP="009E0162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Cambria" w:cs="Arial"/>
          <w:sz w:val="24"/>
          <w:szCs w:val="24"/>
        </w:rPr>
      </w:pPr>
      <w:r w:rsidRPr="009E0162">
        <w:rPr>
          <w:rFonts w:eastAsia="Cambria" w:cs="Arial"/>
          <w:sz w:val="24"/>
          <w:szCs w:val="24"/>
        </w:rPr>
        <w:lastRenderedPageBreak/>
        <w:t xml:space="preserve">Przedmiot zamówienia wykonamy </w:t>
      </w:r>
      <w:r w:rsidR="00345DF6" w:rsidRPr="009E0162">
        <w:rPr>
          <w:rFonts w:eastAsia="Cambria" w:cs="Arial"/>
          <w:sz w:val="24"/>
          <w:szCs w:val="24"/>
        </w:rPr>
        <w:t xml:space="preserve">z należytą starannością </w:t>
      </w:r>
      <w:r w:rsidRPr="009E0162">
        <w:rPr>
          <w:rFonts w:eastAsia="Cambria" w:cs="Arial"/>
          <w:sz w:val="24"/>
          <w:szCs w:val="24"/>
        </w:rPr>
        <w:t>w term</w:t>
      </w:r>
      <w:r w:rsidR="00774526" w:rsidRPr="009E0162">
        <w:rPr>
          <w:rFonts w:eastAsia="Cambria" w:cs="Arial"/>
          <w:sz w:val="24"/>
          <w:szCs w:val="24"/>
        </w:rPr>
        <w:t>inie wskazanym w</w:t>
      </w:r>
      <w:r w:rsidR="00345DF6" w:rsidRPr="009E0162">
        <w:rPr>
          <w:rFonts w:eastAsia="Cambria" w:cs="Arial"/>
          <w:sz w:val="24"/>
          <w:szCs w:val="24"/>
        </w:rPr>
        <w:t> </w:t>
      </w:r>
      <w:r w:rsidR="00774526" w:rsidRPr="009E0162">
        <w:rPr>
          <w:rFonts w:eastAsia="Cambria" w:cs="Arial"/>
          <w:sz w:val="24"/>
          <w:szCs w:val="24"/>
        </w:rPr>
        <w:t xml:space="preserve">Zaproszeniu do </w:t>
      </w:r>
      <w:r w:rsidRPr="009E0162">
        <w:rPr>
          <w:rFonts w:eastAsia="Cambria" w:cs="Arial"/>
          <w:sz w:val="24"/>
          <w:szCs w:val="24"/>
        </w:rPr>
        <w:t>składania ofert.</w:t>
      </w:r>
    </w:p>
    <w:p w14:paraId="5946741C" w14:textId="77777777" w:rsidR="001612DE" w:rsidRPr="009E0162" w:rsidRDefault="001612DE" w:rsidP="009E0162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276" w:lineRule="auto"/>
        <w:ind w:right="57"/>
        <w:jc w:val="both"/>
        <w:rPr>
          <w:rFonts w:eastAsia="Cambria" w:cs="Arial"/>
          <w:sz w:val="24"/>
          <w:szCs w:val="24"/>
        </w:rPr>
      </w:pPr>
      <w:r w:rsidRPr="009E0162">
        <w:rPr>
          <w:rFonts w:eastAsia="Cambria" w:cs="Arial"/>
          <w:sz w:val="24"/>
          <w:szCs w:val="24"/>
        </w:rPr>
        <w:t>Posiadamy uprawnienia do wykon</w:t>
      </w:r>
      <w:r w:rsidR="00853E1F" w:rsidRPr="009E0162">
        <w:rPr>
          <w:rFonts w:eastAsia="Cambria" w:cs="Arial"/>
          <w:sz w:val="24"/>
          <w:szCs w:val="24"/>
        </w:rPr>
        <w:t xml:space="preserve">ywania działalności określonej </w:t>
      </w:r>
      <w:r w:rsidRPr="009E0162">
        <w:rPr>
          <w:rFonts w:eastAsia="Cambria" w:cs="Arial"/>
          <w:sz w:val="24"/>
          <w:szCs w:val="24"/>
        </w:rPr>
        <w:t>przedmio</w:t>
      </w:r>
      <w:r w:rsidR="00853E1F" w:rsidRPr="009E0162">
        <w:rPr>
          <w:rFonts w:eastAsia="Cambria" w:cs="Arial"/>
          <w:sz w:val="24"/>
          <w:szCs w:val="24"/>
        </w:rPr>
        <w:t>tem</w:t>
      </w:r>
      <w:r w:rsidRPr="009E0162">
        <w:rPr>
          <w:rFonts w:eastAsia="Cambria" w:cs="Arial"/>
          <w:sz w:val="24"/>
          <w:szCs w:val="24"/>
        </w:rPr>
        <w:t xml:space="preserve"> zamówienia, jeżeli przepisy prawa nakładają obowiązek posiadania takich uprawnień</w:t>
      </w:r>
      <w:r w:rsidR="00AB40F8" w:rsidRPr="009E0162">
        <w:rPr>
          <w:rFonts w:eastAsia="Cambria" w:cs="Arial"/>
          <w:sz w:val="24"/>
          <w:szCs w:val="24"/>
        </w:rPr>
        <w:t>.</w:t>
      </w:r>
    </w:p>
    <w:p w14:paraId="7EE13268" w14:textId="77777777" w:rsidR="007D7D39" w:rsidRPr="009E0162" w:rsidRDefault="007D7D39" w:rsidP="009E0162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276" w:lineRule="auto"/>
        <w:ind w:right="57"/>
        <w:jc w:val="both"/>
        <w:rPr>
          <w:rFonts w:eastAsia="Cambria" w:cs="Arial"/>
          <w:sz w:val="24"/>
          <w:szCs w:val="24"/>
        </w:rPr>
      </w:pPr>
      <w:r w:rsidRPr="009E0162">
        <w:rPr>
          <w:rFonts w:eastAsia="Cambria" w:cs="Arial"/>
          <w:sz w:val="24"/>
          <w:szCs w:val="24"/>
        </w:rPr>
        <w:t xml:space="preserve">Posiadamy niezbędną wiedzę i doświadczenie oraz potencjał techniczny, a także dysponujemy </w:t>
      </w:r>
      <w:r w:rsidR="00345DF6" w:rsidRPr="009E0162">
        <w:rPr>
          <w:rFonts w:eastAsia="Cambria" w:cs="Arial"/>
          <w:sz w:val="24"/>
          <w:szCs w:val="24"/>
        </w:rPr>
        <w:t>wykwalifikowaną</w:t>
      </w:r>
      <w:r w:rsidR="00E94333" w:rsidRPr="009E0162">
        <w:rPr>
          <w:rFonts w:eastAsia="Cambria" w:cs="Arial"/>
          <w:sz w:val="24"/>
          <w:szCs w:val="24"/>
        </w:rPr>
        <w:t xml:space="preserve">, doświadczoną kadrą </w:t>
      </w:r>
      <w:r w:rsidR="0014086E" w:rsidRPr="009E0162">
        <w:rPr>
          <w:rFonts w:eastAsia="Cambria" w:cs="Arial"/>
          <w:sz w:val="24"/>
          <w:szCs w:val="24"/>
        </w:rPr>
        <w:t xml:space="preserve">posiadającą wymagane uprawnienia </w:t>
      </w:r>
      <w:r w:rsidRPr="009E0162">
        <w:rPr>
          <w:rFonts w:eastAsia="Cambria" w:cs="Arial"/>
          <w:sz w:val="24"/>
          <w:szCs w:val="24"/>
        </w:rPr>
        <w:t>do wykonania przedmiotu zamówienia.</w:t>
      </w:r>
    </w:p>
    <w:p w14:paraId="2057B0A0" w14:textId="77777777" w:rsidR="001612DE" w:rsidRPr="009E0162" w:rsidRDefault="001612DE" w:rsidP="009E0162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276" w:lineRule="auto"/>
        <w:ind w:right="57"/>
        <w:jc w:val="both"/>
        <w:rPr>
          <w:rFonts w:eastAsia="Cambria" w:cs="Arial"/>
          <w:sz w:val="24"/>
          <w:szCs w:val="24"/>
        </w:rPr>
      </w:pPr>
      <w:r w:rsidRPr="009E0162">
        <w:rPr>
          <w:rFonts w:eastAsia="Cambria" w:cs="Arial"/>
          <w:sz w:val="24"/>
          <w:szCs w:val="24"/>
        </w:rPr>
        <w:t xml:space="preserve">Oferta cenowa została opracowana zgodnie z otrzymanym opisem przedmiotu zamówienia, cena brutto zawiera wszystkie koszty </w:t>
      </w:r>
      <w:r w:rsidR="002071A9" w:rsidRPr="009E0162">
        <w:rPr>
          <w:rFonts w:eastAsia="Cambria" w:cs="Arial"/>
          <w:sz w:val="24"/>
          <w:szCs w:val="24"/>
        </w:rPr>
        <w:t>pośrednie i bezpośrednie związane z prawidłową realizacją zamówienia.</w:t>
      </w:r>
      <w:r w:rsidRPr="009E0162">
        <w:rPr>
          <w:rFonts w:eastAsia="Cambria" w:cs="Arial"/>
          <w:sz w:val="24"/>
          <w:szCs w:val="24"/>
        </w:rPr>
        <w:t xml:space="preserve"> </w:t>
      </w:r>
      <w:r w:rsidR="002071A9" w:rsidRPr="009E0162">
        <w:rPr>
          <w:rFonts w:eastAsia="Cambria" w:cs="Arial"/>
          <w:sz w:val="24"/>
          <w:szCs w:val="24"/>
        </w:rPr>
        <w:t>Podana w ofercie cena jest ostateczna i nie podlega</w:t>
      </w:r>
      <w:r w:rsidRPr="009E0162">
        <w:rPr>
          <w:rFonts w:eastAsia="Cambria" w:cs="Arial"/>
          <w:sz w:val="24"/>
          <w:szCs w:val="24"/>
        </w:rPr>
        <w:t xml:space="preserve"> zmianie i waloryzacji.</w:t>
      </w:r>
    </w:p>
    <w:p w14:paraId="5F1FB2E1" w14:textId="77777777" w:rsidR="001612DE" w:rsidRPr="009E0162" w:rsidRDefault="001612DE" w:rsidP="009E0162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276" w:lineRule="auto"/>
        <w:ind w:right="57"/>
        <w:jc w:val="both"/>
        <w:rPr>
          <w:rFonts w:eastAsia="Cambria" w:cs="Arial"/>
          <w:sz w:val="24"/>
          <w:szCs w:val="24"/>
        </w:rPr>
      </w:pPr>
      <w:r w:rsidRPr="009E0162">
        <w:rPr>
          <w:rFonts w:eastAsia="Cambria" w:cs="Arial"/>
          <w:sz w:val="24"/>
          <w:szCs w:val="24"/>
        </w:rPr>
        <w:t xml:space="preserve">Uzyskaliśmy wszelkie informacje niezbędne do prawidłowego przygotowania i złożenia niniejszej oferty oraz nie wnosimy </w:t>
      </w:r>
      <w:r w:rsidR="000F0A46" w:rsidRPr="009E0162">
        <w:rPr>
          <w:rFonts w:eastAsia="Cambria" w:cs="Arial"/>
          <w:sz w:val="24"/>
          <w:szCs w:val="24"/>
        </w:rPr>
        <w:t xml:space="preserve">w związku z tym </w:t>
      </w:r>
      <w:r w:rsidR="004E5902" w:rsidRPr="009E0162">
        <w:rPr>
          <w:rFonts w:eastAsia="Cambria" w:cs="Arial"/>
          <w:sz w:val="24"/>
          <w:szCs w:val="24"/>
        </w:rPr>
        <w:t xml:space="preserve">żadnych </w:t>
      </w:r>
      <w:r w:rsidRPr="009E0162">
        <w:rPr>
          <w:rFonts w:eastAsia="Cambria" w:cs="Arial"/>
          <w:sz w:val="24"/>
          <w:szCs w:val="24"/>
        </w:rPr>
        <w:t>zastrzeżeń.</w:t>
      </w:r>
    </w:p>
    <w:p w14:paraId="5E1E49E3" w14:textId="77777777" w:rsidR="001612DE" w:rsidRPr="009E0162" w:rsidRDefault="00372092" w:rsidP="009E0162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276" w:lineRule="auto"/>
        <w:ind w:right="57"/>
        <w:jc w:val="both"/>
        <w:rPr>
          <w:rFonts w:eastAsia="Cambria" w:cs="Arial"/>
          <w:sz w:val="24"/>
          <w:szCs w:val="24"/>
        </w:rPr>
      </w:pPr>
      <w:r w:rsidRPr="009E0162">
        <w:rPr>
          <w:rFonts w:eastAsia="Cambria" w:cs="Arial"/>
          <w:sz w:val="24"/>
          <w:szCs w:val="24"/>
        </w:rPr>
        <w:t>Dołączony do Zaproszenia projekt umowy z</w:t>
      </w:r>
      <w:r w:rsidR="001612DE" w:rsidRPr="009E0162">
        <w:rPr>
          <w:rFonts w:eastAsia="Cambria" w:cs="Arial"/>
          <w:sz w:val="24"/>
          <w:szCs w:val="24"/>
        </w:rPr>
        <w:t xml:space="preserve">ostał </w:t>
      </w:r>
      <w:r w:rsidRPr="009E0162">
        <w:rPr>
          <w:rFonts w:eastAsia="Cambria" w:cs="Arial"/>
          <w:sz w:val="24"/>
          <w:szCs w:val="24"/>
        </w:rPr>
        <w:t>przez nas zaakceptowany i</w:t>
      </w:r>
      <w:r w:rsidR="00EE439E" w:rsidRPr="009E0162">
        <w:rPr>
          <w:rFonts w:eastAsia="Cambria" w:cs="Arial"/>
          <w:sz w:val="24"/>
          <w:szCs w:val="24"/>
        </w:rPr>
        <w:t> </w:t>
      </w:r>
      <w:r w:rsidR="001612DE" w:rsidRPr="009E0162">
        <w:rPr>
          <w:rFonts w:eastAsia="Cambria" w:cs="Arial"/>
          <w:sz w:val="24"/>
          <w:szCs w:val="24"/>
        </w:rPr>
        <w:t>w</w:t>
      </w:r>
      <w:r w:rsidR="00EE439E" w:rsidRPr="009E0162">
        <w:rPr>
          <w:rFonts w:eastAsia="Cambria" w:cs="Arial"/>
          <w:sz w:val="24"/>
          <w:szCs w:val="24"/>
        </w:rPr>
        <w:t> </w:t>
      </w:r>
      <w:r w:rsidR="001612DE" w:rsidRPr="009E0162">
        <w:rPr>
          <w:rFonts w:eastAsia="Cambria" w:cs="Arial"/>
          <w:sz w:val="24"/>
          <w:szCs w:val="24"/>
        </w:rPr>
        <w:t>przypadku wyboru naszej oferty zobowiązujemy się do zawarcia umowy na</w:t>
      </w:r>
      <w:r w:rsidR="00EE439E" w:rsidRPr="009E0162">
        <w:rPr>
          <w:rFonts w:eastAsia="Cambria" w:cs="Arial"/>
          <w:sz w:val="24"/>
          <w:szCs w:val="24"/>
        </w:rPr>
        <w:t> </w:t>
      </w:r>
      <w:r w:rsidR="001612DE" w:rsidRPr="009E0162">
        <w:rPr>
          <w:rFonts w:eastAsia="Cambria" w:cs="Arial"/>
          <w:sz w:val="24"/>
          <w:szCs w:val="24"/>
        </w:rPr>
        <w:t>podanych warunkach</w:t>
      </w:r>
      <w:r w:rsidR="001612DE" w:rsidRPr="009E0162">
        <w:rPr>
          <w:rFonts w:eastAsia="Times New Roman" w:cs="Arial"/>
          <w:sz w:val="24"/>
          <w:szCs w:val="24"/>
        </w:rPr>
        <w:t xml:space="preserve"> </w:t>
      </w:r>
      <w:r w:rsidR="00E44499" w:rsidRPr="009E0162">
        <w:rPr>
          <w:rFonts w:eastAsia="Times New Roman" w:cs="Arial"/>
          <w:sz w:val="24"/>
          <w:szCs w:val="24"/>
        </w:rPr>
        <w:t>w</w:t>
      </w:r>
      <w:r w:rsidRPr="009E0162">
        <w:rPr>
          <w:rFonts w:eastAsia="Times New Roman" w:cs="Arial"/>
          <w:sz w:val="24"/>
          <w:szCs w:val="24"/>
        </w:rPr>
        <w:t xml:space="preserve"> </w:t>
      </w:r>
      <w:r w:rsidR="001612DE" w:rsidRPr="009E0162">
        <w:rPr>
          <w:rFonts w:eastAsia="Times New Roman" w:cs="Arial"/>
          <w:sz w:val="24"/>
          <w:szCs w:val="24"/>
        </w:rPr>
        <w:t>miejscu i terminie wyznaczonym przez Zamawiającego.</w:t>
      </w:r>
      <w:r w:rsidR="001612DE" w:rsidRPr="009E0162">
        <w:rPr>
          <w:rFonts w:cs="Arial"/>
          <w:sz w:val="24"/>
          <w:szCs w:val="24"/>
        </w:rPr>
        <w:t xml:space="preserve"> </w:t>
      </w:r>
      <w:r w:rsidR="001612DE" w:rsidRPr="009E0162">
        <w:rPr>
          <w:rFonts w:eastAsia="Times New Roman" w:cs="Arial"/>
          <w:sz w:val="24"/>
          <w:szCs w:val="24"/>
        </w:rPr>
        <w:t>Oświadczamy również, że zapoznaliśmy się z warunkami płatności określonymi w</w:t>
      </w:r>
      <w:r w:rsidR="00EE439E" w:rsidRPr="009E0162">
        <w:rPr>
          <w:rFonts w:eastAsia="Times New Roman" w:cs="Arial"/>
          <w:sz w:val="24"/>
          <w:szCs w:val="24"/>
        </w:rPr>
        <w:t> </w:t>
      </w:r>
      <w:r w:rsidR="00345DF6" w:rsidRPr="009E0162">
        <w:rPr>
          <w:rFonts w:eastAsia="Times New Roman" w:cs="Arial"/>
          <w:sz w:val="24"/>
          <w:szCs w:val="24"/>
        </w:rPr>
        <w:t>p</w:t>
      </w:r>
      <w:r w:rsidR="001612DE" w:rsidRPr="009E0162">
        <w:rPr>
          <w:rFonts w:eastAsia="Times New Roman" w:cs="Arial"/>
          <w:sz w:val="24"/>
          <w:szCs w:val="24"/>
        </w:rPr>
        <w:t xml:space="preserve">rojekcie umowy stanowiącym załącznik </w:t>
      </w:r>
      <w:r w:rsidR="00E45BED" w:rsidRPr="009E0162">
        <w:rPr>
          <w:rFonts w:eastAsia="Times New Roman" w:cs="Arial"/>
          <w:sz w:val="24"/>
          <w:szCs w:val="24"/>
        </w:rPr>
        <w:t>nr 3</w:t>
      </w:r>
      <w:r w:rsidR="001612DE" w:rsidRPr="009E0162">
        <w:rPr>
          <w:rFonts w:eastAsia="Times New Roman" w:cs="Arial"/>
          <w:sz w:val="24"/>
          <w:szCs w:val="24"/>
        </w:rPr>
        <w:t xml:space="preserve"> do Zaproszenia.</w:t>
      </w:r>
    </w:p>
    <w:p w14:paraId="4B0575BC" w14:textId="77777777" w:rsidR="001612DE" w:rsidRPr="009E0162" w:rsidRDefault="001612DE" w:rsidP="009E0162">
      <w:pPr>
        <w:pStyle w:val="Tekstpodstawowywcity2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="Arial"/>
          <w:sz w:val="24"/>
          <w:szCs w:val="24"/>
        </w:rPr>
      </w:pPr>
      <w:r w:rsidRPr="009E0162">
        <w:rPr>
          <w:rFonts w:cs="Arial"/>
          <w:sz w:val="24"/>
          <w:szCs w:val="24"/>
        </w:rPr>
        <w:t xml:space="preserve">Dane w </w:t>
      </w:r>
      <w:r w:rsidR="00372092" w:rsidRPr="009E0162">
        <w:rPr>
          <w:rFonts w:cs="Arial"/>
          <w:sz w:val="24"/>
          <w:szCs w:val="24"/>
        </w:rPr>
        <w:t>ewidencji</w:t>
      </w:r>
      <w:r w:rsidR="00BF3379" w:rsidRPr="009E0162">
        <w:rPr>
          <w:rFonts w:cs="Arial"/>
          <w:sz w:val="24"/>
          <w:szCs w:val="24"/>
        </w:rPr>
        <w:t>/rejestrze</w:t>
      </w:r>
      <w:r w:rsidRPr="009E0162">
        <w:rPr>
          <w:rFonts w:cs="Arial"/>
          <w:sz w:val="24"/>
          <w:szCs w:val="24"/>
        </w:rPr>
        <w:t>, w którym widniejemy (</w:t>
      </w:r>
      <w:r w:rsidR="00293170" w:rsidRPr="009E0162">
        <w:rPr>
          <w:rFonts w:cs="Arial"/>
          <w:sz w:val="24"/>
          <w:szCs w:val="24"/>
        </w:rPr>
        <w:t>CEIDG/</w:t>
      </w:r>
      <w:r w:rsidRPr="009E0162">
        <w:rPr>
          <w:rFonts w:cs="Arial"/>
          <w:sz w:val="24"/>
          <w:szCs w:val="24"/>
        </w:rPr>
        <w:t>KRS</w:t>
      </w:r>
      <w:r w:rsidR="00293170" w:rsidRPr="009E0162">
        <w:rPr>
          <w:rFonts w:cs="Arial"/>
          <w:sz w:val="24"/>
          <w:szCs w:val="24"/>
        </w:rPr>
        <w:t>)</w:t>
      </w:r>
      <w:r w:rsidRPr="009E0162">
        <w:rPr>
          <w:rFonts w:cs="Arial"/>
          <w:sz w:val="24"/>
          <w:szCs w:val="24"/>
        </w:rPr>
        <w:t xml:space="preserve"> są aktualne i</w:t>
      </w:r>
      <w:r w:rsidR="00EE439E" w:rsidRPr="009E0162">
        <w:rPr>
          <w:rFonts w:cs="Arial"/>
          <w:sz w:val="24"/>
          <w:szCs w:val="24"/>
        </w:rPr>
        <w:t> </w:t>
      </w:r>
      <w:r w:rsidRPr="009E0162">
        <w:rPr>
          <w:rFonts w:cs="Arial"/>
          <w:sz w:val="24"/>
          <w:szCs w:val="24"/>
        </w:rPr>
        <w:t>w</w:t>
      </w:r>
      <w:r w:rsidR="00EE439E" w:rsidRPr="009E0162">
        <w:rPr>
          <w:rFonts w:cs="Arial"/>
          <w:sz w:val="24"/>
          <w:szCs w:val="24"/>
        </w:rPr>
        <w:t> </w:t>
      </w:r>
      <w:r w:rsidRPr="009E0162">
        <w:rPr>
          <w:rFonts w:cs="Arial"/>
          <w:sz w:val="24"/>
          <w:szCs w:val="24"/>
        </w:rPr>
        <w:t>terminie 30 dni poprzedzających złożenie oferty nie były zgłaszane do rejestru żadne zmiany.</w:t>
      </w:r>
      <w:r w:rsidR="00AC752F" w:rsidRPr="009E0162">
        <w:rPr>
          <w:rFonts w:cs="Arial"/>
          <w:sz w:val="24"/>
          <w:szCs w:val="24"/>
        </w:rPr>
        <w:t xml:space="preserve"> </w:t>
      </w:r>
    </w:p>
    <w:p w14:paraId="2B829932" w14:textId="0FDA3AC2" w:rsidR="00AC752F" w:rsidRPr="009E0162" w:rsidRDefault="007F1410" w:rsidP="009E0162">
      <w:pPr>
        <w:pStyle w:val="Tekstpodstawowywcity2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="Arial"/>
          <w:sz w:val="24"/>
          <w:szCs w:val="24"/>
        </w:rPr>
      </w:pPr>
      <w:r w:rsidRPr="0087377F">
        <w:rPr>
          <w:rFonts w:cs="Arial"/>
          <w:sz w:val="24"/>
          <w:szCs w:val="24"/>
        </w:rPr>
        <w:t>Oferta jest ważna i wiążąca przez okres 30 dni, licząc od dnia, w którym upływa termin do składania ofert.</w:t>
      </w:r>
      <w:r w:rsidRPr="0087377F">
        <w:rPr>
          <w:rFonts w:cs="Times New Roman"/>
          <w:sz w:val="24"/>
          <w:szCs w:val="24"/>
        </w:rPr>
        <w:t xml:space="preserve"> Zamawiający może się zwrócić raz do Wykonawcy przed upływem 30 dni o przedłużenie terminu związania ofertą, na dalszy czas oznaczony nie dłuższy niż 30 dni. Otrzymane przez Zamawiającego oświadczeni</w:t>
      </w:r>
      <w:r>
        <w:rPr>
          <w:rFonts w:cs="Times New Roman"/>
          <w:sz w:val="24"/>
          <w:szCs w:val="24"/>
        </w:rPr>
        <w:t>e</w:t>
      </w:r>
      <w:r w:rsidRPr="0087377F">
        <w:rPr>
          <w:rFonts w:cs="Times New Roman"/>
          <w:sz w:val="24"/>
          <w:szCs w:val="24"/>
        </w:rPr>
        <w:t xml:space="preserve"> Wykonawcy wyrażające wolę przedłużenia terminu związania ofertą przed upływem terminu wskazanego w zdaniu 1, jest dla stron wiążące</w:t>
      </w:r>
      <w:r>
        <w:rPr>
          <w:rFonts w:cs="Times New Roman"/>
          <w:sz w:val="24"/>
          <w:szCs w:val="24"/>
        </w:rPr>
        <w:t xml:space="preserve"> </w:t>
      </w:r>
      <w:r w:rsidRPr="00B93B29">
        <w:rPr>
          <w:rFonts w:cs="Times New Roman"/>
          <w:sz w:val="24"/>
          <w:szCs w:val="24"/>
        </w:rPr>
        <w:t>i skutkuje przedłużeniem terminu związania ofertą.</w:t>
      </w:r>
    </w:p>
    <w:p w14:paraId="4C3BDC38" w14:textId="77777777" w:rsidR="00EA00C5" w:rsidRPr="009E0162" w:rsidRDefault="000772C5" w:rsidP="00B93B29">
      <w:pPr>
        <w:numPr>
          <w:ilvl w:val="0"/>
          <w:numId w:val="28"/>
        </w:numPr>
        <w:spacing w:before="240" w:after="0" w:line="276" w:lineRule="auto"/>
        <w:ind w:left="426" w:hanging="426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9E0162">
        <w:rPr>
          <w:rFonts w:eastAsia="Cambria" w:cs="Arial"/>
          <w:b/>
          <w:sz w:val="24"/>
          <w:szCs w:val="24"/>
        </w:rPr>
        <w:t xml:space="preserve"> </w:t>
      </w:r>
      <w:r w:rsidR="00EA00C5" w:rsidRPr="009E0162">
        <w:rPr>
          <w:rFonts w:eastAsia="Times New Roman" w:cs="Times New Roman"/>
          <w:b/>
          <w:color w:val="000000"/>
          <w:sz w:val="24"/>
          <w:szCs w:val="24"/>
          <w:lang w:eastAsia="pl-PL"/>
        </w:rPr>
        <w:t>Klauzule społeczne:</w:t>
      </w:r>
      <w:r w:rsidR="00AB40F8" w:rsidRPr="009E0162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2F7C2E01" w14:textId="77777777" w:rsidR="00EA00C5" w:rsidRPr="009E0162" w:rsidRDefault="000860F5" w:rsidP="00B93B29">
      <w:pPr>
        <w:pStyle w:val="Akapitzlist"/>
        <w:spacing w:after="0" w:line="276" w:lineRule="auto"/>
        <w:ind w:left="426" w:right="57"/>
        <w:jc w:val="both"/>
        <w:rPr>
          <w:rFonts w:eastAsia="Cambria" w:cs="Arial"/>
          <w:sz w:val="24"/>
          <w:szCs w:val="24"/>
        </w:rPr>
      </w:pPr>
      <w:r w:rsidRPr="009E0162">
        <w:rPr>
          <w:rFonts w:eastAsia="Cambria" w:cs="Arial"/>
          <w:sz w:val="24"/>
          <w:szCs w:val="24"/>
        </w:rPr>
        <w:t>- nie dotyczy.</w:t>
      </w:r>
    </w:p>
    <w:p w14:paraId="49FDB826" w14:textId="77777777" w:rsidR="001612DE" w:rsidRPr="009E0162" w:rsidRDefault="0090572B" w:rsidP="009E0162">
      <w:pPr>
        <w:pStyle w:val="Akapitzlist"/>
        <w:numPr>
          <w:ilvl w:val="0"/>
          <w:numId w:val="28"/>
        </w:numPr>
        <w:spacing w:after="0" w:line="276" w:lineRule="auto"/>
        <w:ind w:left="426" w:right="57" w:hanging="426"/>
        <w:jc w:val="both"/>
        <w:rPr>
          <w:rFonts w:eastAsia="Cambria" w:cs="Arial"/>
          <w:b/>
          <w:sz w:val="24"/>
          <w:szCs w:val="24"/>
        </w:rPr>
      </w:pPr>
      <w:r w:rsidRPr="009E0162">
        <w:rPr>
          <w:rFonts w:eastAsia="Cambria" w:cs="Arial"/>
          <w:b/>
          <w:sz w:val="24"/>
          <w:szCs w:val="24"/>
        </w:rPr>
        <w:t>Oświadczamy również, że:</w:t>
      </w:r>
    </w:p>
    <w:p w14:paraId="258E7734" w14:textId="77777777" w:rsidR="001612DE" w:rsidRPr="009E0162" w:rsidRDefault="001612DE" w:rsidP="009E0162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eastAsia="Times New Roman" w:cs="Arial"/>
          <w:color w:val="000000"/>
          <w:kern w:val="3"/>
          <w:sz w:val="24"/>
          <w:szCs w:val="24"/>
          <w:lang w:eastAsia="pl-PL"/>
        </w:rPr>
      </w:pPr>
      <w:r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 xml:space="preserve">przedmiot zamówienia zrealizujemy </w:t>
      </w:r>
      <w:r w:rsidR="00B76481"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>sami w całości</w:t>
      </w:r>
      <w:r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>*</w:t>
      </w:r>
    </w:p>
    <w:p w14:paraId="657FC0DB" w14:textId="77777777" w:rsidR="001612DE" w:rsidRPr="009E0162" w:rsidRDefault="001612DE" w:rsidP="009E0162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eastAsia="Times New Roman" w:cs="Arial"/>
          <w:color w:val="000000"/>
          <w:kern w:val="3"/>
          <w:sz w:val="24"/>
          <w:szCs w:val="24"/>
          <w:lang w:eastAsia="pl-PL"/>
        </w:rPr>
      </w:pPr>
      <w:r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>realizację przedmiotu zamówienia zamierzamy po</w:t>
      </w:r>
      <w:r w:rsidR="00B76481"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>wierzyć podwykonawcom w</w:t>
      </w:r>
      <w:r w:rsidR="00EE439E"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 xml:space="preserve"> </w:t>
      </w:r>
      <w:r w:rsidR="00B76481"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>całości</w:t>
      </w:r>
      <w:r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>*</w:t>
      </w:r>
    </w:p>
    <w:p w14:paraId="71168FE3" w14:textId="77777777" w:rsidR="001612DE" w:rsidRPr="009E0162" w:rsidRDefault="001612DE" w:rsidP="009E0162">
      <w:pPr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ind w:left="567" w:right="-34" w:hanging="567"/>
        <w:jc w:val="both"/>
        <w:textAlignment w:val="baseline"/>
        <w:rPr>
          <w:rFonts w:eastAsia="Times New Roman" w:cs="Arial"/>
          <w:color w:val="000000"/>
          <w:kern w:val="3"/>
          <w:sz w:val="24"/>
          <w:szCs w:val="24"/>
          <w:lang w:eastAsia="pl-PL"/>
        </w:rPr>
      </w:pPr>
      <w:r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>realizację przedmiotu zamówienia zamierzamy powierzyć podwykonawcom w wymienionym poniżej zakresie</w:t>
      </w:r>
      <w:r w:rsidR="00B76481"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>:</w:t>
      </w:r>
      <w:r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>*</w:t>
      </w:r>
    </w:p>
    <w:p w14:paraId="099ADAC0" w14:textId="5DABE592" w:rsidR="001612DE" w:rsidRDefault="00E5260E" w:rsidP="009E0162">
      <w:pPr>
        <w:widowControl w:val="0"/>
        <w:suppressAutoHyphens/>
        <w:autoSpaceDN w:val="0"/>
        <w:spacing w:after="0" w:line="276" w:lineRule="auto"/>
        <w:ind w:left="709" w:right="-34" w:hanging="142"/>
        <w:jc w:val="both"/>
        <w:textAlignment w:val="baseline"/>
        <w:rPr>
          <w:rFonts w:eastAsia="Times New Roman" w:cs="Arial"/>
          <w:color w:val="000000"/>
          <w:kern w:val="3"/>
          <w:sz w:val="24"/>
          <w:szCs w:val="24"/>
          <w:lang w:eastAsia="pl-PL"/>
        </w:rPr>
      </w:pPr>
      <w:r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>……………………………………………………………………………….…</w:t>
      </w:r>
      <w:r w:rsidR="00B90D3A"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>……</w:t>
      </w:r>
      <w:r w:rsidR="00B93B29">
        <w:rPr>
          <w:rFonts w:eastAsia="Times New Roman" w:cs="Arial"/>
          <w:color w:val="000000"/>
          <w:kern w:val="3"/>
          <w:sz w:val="24"/>
          <w:szCs w:val="24"/>
          <w:lang w:eastAsia="pl-PL"/>
        </w:rPr>
        <w:t>………………………………………</w:t>
      </w:r>
      <w:r w:rsidR="001612DE"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>**</w:t>
      </w:r>
    </w:p>
    <w:p w14:paraId="14C69ECA" w14:textId="77777777" w:rsidR="009E0162" w:rsidRPr="009E0162" w:rsidRDefault="009E0162" w:rsidP="009E0162">
      <w:pPr>
        <w:widowControl w:val="0"/>
        <w:suppressAutoHyphens/>
        <w:autoSpaceDN w:val="0"/>
        <w:spacing w:after="0" w:line="276" w:lineRule="auto"/>
        <w:ind w:left="709" w:right="-34" w:hanging="142"/>
        <w:jc w:val="both"/>
        <w:textAlignment w:val="baseline"/>
        <w:rPr>
          <w:rFonts w:eastAsia="Times New Roman" w:cs="Arial"/>
          <w:color w:val="000000"/>
          <w:kern w:val="3"/>
          <w:sz w:val="24"/>
          <w:szCs w:val="24"/>
          <w:lang w:eastAsia="pl-PL"/>
        </w:rPr>
      </w:pPr>
    </w:p>
    <w:p w14:paraId="22C67736" w14:textId="77777777" w:rsidR="001612DE" w:rsidRPr="009E0162" w:rsidRDefault="0058171F" w:rsidP="009E0162">
      <w:pPr>
        <w:suppressAutoHyphens/>
        <w:spacing w:after="0" w:line="276" w:lineRule="auto"/>
        <w:ind w:left="567" w:hanging="567"/>
        <w:contextualSpacing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E0162">
        <w:rPr>
          <w:rFonts w:eastAsia="Times New Roman" w:cs="Arial"/>
          <w:b/>
          <w:sz w:val="24"/>
          <w:szCs w:val="24"/>
          <w:lang w:eastAsia="pl-PL"/>
        </w:rPr>
        <w:t>I</w:t>
      </w:r>
      <w:r w:rsidR="000772C5" w:rsidRPr="009E0162">
        <w:rPr>
          <w:rFonts w:eastAsia="Times New Roman" w:cs="Arial"/>
          <w:b/>
          <w:sz w:val="24"/>
          <w:szCs w:val="24"/>
          <w:lang w:eastAsia="pl-PL"/>
        </w:rPr>
        <w:t>X.</w:t>
      </w:r>
      <w:r w:rsidR="000F0A46" w:rsidRPr="009E0162">
        <w:rPr>
          <w:rFonts w:eastAsia="Times New Roman" w:cs="Arial"/>
          <w:b/>
          <w:sz w:val="24"/>
          <w:szCs w:val="24"/>
          <w:lang w:eastAsia="pl-PL"/>
        </w:rPr>
        <w:tab/>
      </w:r>
      <w:r w:rsidR="001612DE" w:rsidRPr="009E0162">
        <w:rPr>
          <w:rFonts w:eastAsia="Times New Roman" w:cs="Arial"/>
          <w:b/>
          <w:sz w:val="24"/>
          <w:szCs w:val="24"/>
          <w:lang w:eastAsia="pl-PL"/>
        </w:rPr>
        <w:t>Informacja dotycząca mikroprzedsiębiorstwa:</w:t>
      </w:r>
    </w:p>
    <w:p w14:paraId="32D82590" w14:textId="77777777" w:rsidR="00EE439E" w:rsidRPr="007F1410" w:rsidRDefault="001612DE" w:rsidP="00B93B29">
      <w:pPr>
        <w:suppressAutoHyphens/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F1410">
        <w:rPr>
          <w:rFonts w:eastAsia="Times New Roman" w:cs="Arial"/>
          <w:sz w:val="24"/>
          <w:szCs w:val="24"/>
          <w:lang w:eastAsia="pl-PL"/>
        </w:rPr>
        <w:t xml:space="preserve">Jestem </w:t>
      </w:r>
      <w:r w:rsidRPr="00B93B29">
        <w:rPr>
          <w:rFonts w:eastAsia="Times New Roman" w:cs="Arial"/>
          <w:sz w:val="24"/>
          <w:szCs w:val="24"/>
          <w:lang w:eastAsia="pl-PL"/>
        </w:rPr>
        <w:t>mikroprzedsiębior</w:t>
      </w:r>
      <w:r w:rsidR="007F1410" w:rsidRPr="00B93B29">
        <w:rPr>
          <w:rFonts w:eastAsia="Times New Roman" w:cs="Arial"/>
          <w:sz w:val="24"/>
          <w:szCs w:val="24"/>
          <w:lang w:eastAsia="pl-PL"/>
        </w:rPr>
        <w:t xml:space="preserve">cą, </w:t>
      </w:r>
      <w:r w:rsidRPr="00B93B29">
        <w:rPr>
          <w:rFonts w:eastAsia="Times New Roman" w:cs="Arial"/>
          <w:sz w:val="24"/>
          <w:szCs w:val="24"/>
          <w:lang w:eastAsia="pl-PL"/>
        </w:rPr>
        <w:t>małym lub średnim przedsiębior</w:t>
      </w:r>
      <w:r w:rsidR="007F1410" w:rsidRPr="00B93B29">
        <w:rPr>
          <w:rFonts w:eastAsia="Times New Roman" w:cs="Arial"/>
          <w:sz w:val="24"/>
          <w:szCs w:val="24"/>
          <w:lang w:eastAsia="pl-PL"/>
        </w:rPr>
        <w:t>cą</w:t>
      </w:r>
      <w:r w:rsidRPr="00B93B29">
        <w:rPr>
          <w:rFonts w:eastAsia="Times New Roman" w:cs="Arial"/>
          <w:sz w:val="24"/>
          <w:szCs w:val="24"/>
          <w:lang w:eastAsia="pl-PL"/>
        </w:rPr>
        <w:t xml:space="preserve">: </w:t>
      </w:r>
      <w:r w:rsidRPr="007F1410">
        <w:rPr>
          <w:rFonts w:eastAsia="Times New Roman" w:cs="Arial"/>
          <w:sz w:val="24"/>
          <w:szCs w:val="24"/>
          <w:lang w:eastAsia="pl-PL"/>
        </w:rPr>
        <w:t>TAK / NIE</w:t>
      </w:r>
      <w:r w:rsidR="000860F5" w:rsidRPr="007F1410">
        <w:rPr>
          <w:rFonts w:eastAsia="Times New Roman" w:cs="Arial"/>
          <w:sz w:val="24"/>
          <w:szCs w:val="24"/>
          <w:lang w:eastAsia="pl-PL"/>
        </w:rPr>
        <w:t xml:space="preserve"> </w:t>
      </w:r>
      <w:r w:rsidRPr="007F1410">
        <w:rPr>
          <w:rFonts w:eastAsia="Times New Roman" w:cs="Arial"/>
          <w:sz w:val="24"/>
          <w:szCs w:val="24"/>
          <w:lang w:eastAsia="pl-PL"/>
        </w:rPr>
        <w:t>*</w:t>
      </w:r>
      <w:r w:rsidR="000860F5" w:rsidRPr="007F1410">
        <w:rPr>
          <w:rFonts w:eastAsia="Times New Roman" w:cs="Arial"/>
          <w:sz w:val="24"/>
          <w:szCs w:val="24"/>
          <w:lang w:eastAsia="pl-PL"/>
        </w:rPr>
        <w:t>**</w:t>
      </w:r>
      <w:r w:rsidRPr="007F1410">
        <w:rPr>
          <w:rFonts w:eastAsia="Times New Roman" w:cs="Arial"/>
          <w:sz w:val="24"/>
          <w:szCs w:val="24"/>
          <w:lang w:eastAsia="pl-PL"/>
        </w:rPr>
        <w:t xml:space="preserve">) </w:t>
      </w:r>
    </w:p>
    <w:p w14:paraId="2925E213" w14:textId="77777777" w:rsidR="00EE439E" w:rsidRPr="007F1410" w:rsidRDefault="00EE439E" w:rsidP="00B93B29">
      <w:pPr>
        <w:suppressAutoHyphens/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F1410">
        <w:rPr>
          <w:rFonts w:eastAsia="Times New Roman" w:cs="Arial"/>
          <w:sz w:val="24"/>
          <w:szCs w:val="24"/>
          <w:lang w:eastAsia="pl-PL"/>
        </w:rPr>
        <w:t>(*</w:t>
      </w:r>
      <w:r w:rsidR="000860F5" w:rsidRPr="007F1410">
        <w:rPr>
          <w:rFonts w:eastAsia="Times New Roman" w:cs="Arial"/>
          <w:sz w:val="24"/>
          <w:szCs w:val="24"/>
          <w:lang w:eastAsia="pl-PL"/>
        </w:rPr>
        <w:t>**</w:t>
      </w:r>
      <w:r w:rsidRPr="007F1410">
        <w:rPr>
          <w:rFonts w:eastAsia="Times New Roman" w:cs="Arial"/>
          <w:sz w:val="24"/>
          <w:szCs w:val="24"/>
          <w:lang w:eastAsia="pl-PL"/>
        </w:rPr>
        <w:t>niepotrzebne skreślić oraz wskazać typ przedsiębiorstwa</w:t>
      </w:r>
      <w:r w:rsidR="00CB44D6" w:rsidRPr="007F1410">
        <w:rPr>
          <w:rFonts w:eastAsia="Times New Roman" w:cs="Arial"/>
          <w:sz w:val="24"/>
          <w:szCs w:val="24"/>
          <w:lang w:eastAsia="pl-PL"/>
        </w:rPr>
        <w:t>)</w:t>
      </w:r>
    </w:p>
    <w:p w14:paraId="2823AF3C" w14:textId="77777777" w:rsidR="007F1410" w:rsidRPr="00B93B29" w:rsidRDefault="007F1410" w:rsidP="00B93B29">
      <w:pPr>
        <w:numPr>
          <w:ilvl w:val="0"/>
          <w:numId w:val="17"/>
        </w:numPr>
        <w:spacing w:after="0" w:line="276" w:lineRule="auto"/>
        <w:ind w:left="1134" w:hanging="567"/>
        <w:contextualSpacing/>
        <w:jc w:val="both"/>
        <w:rPr>
          <w:rFonts w:ascii="Calibri" w:hAnsi="Calibri" w:cs="Calibri"/>
          <w:sz w:val="24"/>
          <w:szCs w:val="24"/>
        </w:rPr>
      </w:pPr>
      <w:r w:rsidRPr="00B93B29">
        <w:rPr>
          <w:rFonts w:ascii="Calibri" w:hAnsi="Calibri" w:cs="Calibri"/>
          <w:b/>
          <w:sz w:val="24"/>
          <w:szCs w:val="24"/>
        </w:rPr>
        <w:lastRenderedPageBreak/>
        <w:t>Mikroprzedsiębiorca:</w:t>
      </w:r>
      <w:r w:rsidRPr="00B93B29">
        <w:rPr>
          <w:rFonts w:ascii="Calibri" w:hAnsi="Calibri" w:cs="Calibri"/>
          <w:sz w:val="24"/>
          <w:szCs w:val="24"/>
        </w:rPr>
        <w:t xml:space="preserve"> przedsiębiorca, który zatrudnia średniorocznie mniej niż 10 osób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7C064744" w14:textId="77777777" w:rsidR="007F1410" w:rsidRPr="00B93B29" w:rsidRDefault="007F1410" w:rsidP="00B93B29">
      <w:pPr>
        <w:spacing w:after="0" w:line="276" w:lineRule="auto"/>
        <w:ind w:hanging="2835"/>
        <w:jc w:val="both"/>
        <w:rPr>
          <w:rFonts w:ascii="Calibri" w:hAnsi="Calibri" w:cs="Calibri"/>
          <w:sz w:val="24"/>
          <w:szCs w:val="24"/>
        </w:rPr>
      </w:pPr>
    </w:p>
    <w:p w14:paraId="17E8FDEE" w14:textId="77777777" w:rsidR="007F1410" w:rsidRPr="00B93B29" w:rsidRDefault="007F1410" w:rsidP="00B93B29">
      <w:pPr>
        <w:numPr>
          <w:ilvl w:val="0"/>
          <w:numId w:val="17"/>
        </w:numPr>
        <w:spacing w:after="0" w:line="276" w:lineRule="auto"/>
        <w:ind w:left="1134" w:hanging="567"/>
        <w:contextualSpacing/>
        <w:jc w:val="both"/>
        <w:rPr>
          <w:rFonts w:ascii="Calibri" w:hAnsi="Calibri" w:cs="Calibri"/>
          <w:sz w:val="24"/>
          <w:szCs w:val="24"/>
        </w:rPr>
      </w:pPr>
      <w:r w:rsidRPr="00B93B29">
        <w:rPr>
          <w:rFonts w:ascii="Calibri" w:hAnsi="Calibri" w:cs="Calibri"/>
          <w:b/>
          <w:sz w:val="24"/>
          <w:szCs w:val="24"/>
        </w:rPr>
        <w:t>Mały przedsiębiorca</w:t>
      </w:r>
      <w:r w:rsidRPr="00B93B29">
        <w:rPr>
          <w:rFonts w:ascii="Calibri" w:hAnsi="Calibri" w:cs="Calibri"/>
          <w:sz w:val="24"/>
          <w:szCs w:val="24"/>
        </w:rPr>
        <w:t>: 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6062619C" w14:textId="77777777" w:rsidR="007F1410" w:rsidRPr="00B93B29" w:rsidRDefault="007F1410" w:rsidP="00B93B29">
      <w:pPr>
        <w:spacing w:line="276" w:lineRule="auto"/>
        <w:ind w:hanging="2835"/>
        <w:jc w:val="both"/>
        <w:rPr>
          <w:rFonts w:ascii="Calibri" w:hAnsi="Calibri" w:cs="Calibri"/>
          <w:sz w:val="24"/>
          <w:szCs w:val="24"/>
        </w:rPr>
      </w:pPr>
    </w:p>
    <w:p w14:paraId="394788D2" w14:textId="77777777" w:rsidR="007F1410" w:rsidRPr="00B93B29" w:rsidRDefault="007F1410" w:rsidP="00B93B29">
      <w:pPr>
        <w:numPr>
          <w:ilvl w:val="0"/>
          <w:numId w:val="17"/>
        </w:numPr>
        <w:spacing w:after="0" w:line="276" w:lineRule="auto"/>
        <w:ind w:left="1134" w:hanging="567"/>
        <w:contextualSpacing/>
        <w:jc w:val="both"/>
        <w:rPr>
          <w:rFonts w:ascii="Calibri" w:hAnsi="Calibri" w:cs="Calibri"/>
          <w:sz w:val="24"/>
          <w:szCs w:val="24"/>
        </w:rPr>
      </w:pPr>
      <w:r w:rsidRPr="00B93B29">
        <w:rPr>
          <w:rFonts w:ascii="Calibri" w:hAnsi="Calibri" w:cs="Calibri"/>
          <w:b/>
          <w:sz w:val="24"/>
          <w:szCs w:val="24"/>
        </w:rPr>
        <w:t>Średni przedsiębiorca</w:t>
      </w:r>
      <w:r w:rsidRPr="00B93B29">
        <w:rPr>
          <w:rFonts w:ascii="Calibri" w:hAnsi="Calibri" w:cs="Calibri"/>
          <w:sz w:val="24"/>
          <w:szCs w:val="24"/>
        </w:rPr>
        <w:t>: przedsiębiorca, który nie jest mikroprzedsiębiorcą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0858B064" w14:textId="77777777" w:rsidR="007F1410" w:rsidRPr="00B93B29" w:rsidRDefault="007F1410" w:rsidP="00B93B29">
      <w:pPr>
        <w:pStyle w:val="Akapitzlist"/>
        <w:spacing w:before="12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B93B29">
        <w:rPr>
          <w:rFonts w:ascii="Calibri" w:hAnsi="Calibri" w:cs="Calibr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</w:t>
      </w:r>
    </w:p>
    <w:p w14:paraId="4D73A679" w14:textId="77777777" w:rsidR="007F1410" w:rsidRPr="00B93B29" w:rsidRDefault="007F1410" w:rsidP="00B93B29">
      <w:pPr>
        <w:pStyle w:val="Akapitzlist"/>
        <w:spacing w:before="12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B93B29">
        <w:rPr>
          <w:rFonts w:ascii="Calibri" w:hAnsi="Calibri" w:cs="Calibri"/>
          <w:sz w:val="24"/>
          <w:szCs w:val="24"/>
        </w:rPr>
        <w:t>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 także zatrudnionych w celu przygotowania zawodowego.</w:t>
      </w:r>
    </w:p>
    <w:p w14:paraId="68C647FF" w14:textId="542C6017" w:rsidR="00183F78" w:rsidRDefault="007F1410" w:rsidP="00B93B2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3B29">
        <w:rPr>
          <w:rFonts w:ascii="Calibri" w:hAnsi="Calibri" w:cs="Calibri"/>
          <w:sz w:val="24"/>
          <w:szCs w:val="24"/>
        </w:rPr>
        <w:t>W przypadku gdy przedsiębiorca wykonuje działalność gospodarczą krócej niż rok, jego przewidywany obrót netto ze sprzedaży towarów, wyrobów i usług oraz z operacji finansowych, a także średnioroczne zatrudnienie, o których mowa powyżej, określa się na podstawie danych za ostatni okres udokumentowany przez przedsiębiorcę.</w:t>
      </w:r>
    </w:p>
    <w:p w14:paraId="19C4EBE3" w14:textId="77777777" w:rsidR="001612DE" w:rsidRPr="009E0162" w:rsidRDefault="000772C5" w:rsidP="009E0162">
      <w:pPr>
        <w:spacing w:before="240" w:after="0" w:line="276" w:lineRule="auto"/>
        <w:ind w:left="567" w:hanging="567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E0162">
        <w:rPr>
          <w:rFonts w:eastAsia="Times New Roman" w:cs="Arial"/>
          <w:b/>
          <w:color w:val="000000"/>
          <w:sz w:val="24"/>
          <w:szCs w:val="24"/>
          <w:lang w:eastAsia="pl-PL"/>
        </w:rPr>
        <w:t>X.</w:t>
      </w:r>
      <w:r w:rsidR="00097B0C" w:rsidRPr="009E0162">
        <w:rPr>
          <w:rFonts w:eastAsia="Times New Roman" w:cs="Arial"/>
          <w:b/>
          <w:color w:val="000000"/>
          <w:sz w:val="24"/>
          <w:szCs w:val="24"/>
          <w:lang w:eastAsia="pl-PL"/>
        </w:rPr>
        <w:tab/>
      </w:r>
      <w:r w:rsidR="001612DE" w:rsidRPr="009E0162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12DE" w:rsidRPr="009E0162" w14:paraId="602FF975" w14:textId="77777777" w:rsidTr="002547E1">
        <w:trPr>
          <w:trHeight w:val="8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A2CAC" w14:textId="77777777" w:rsidR="001612DE" w:rsidRPr="009E0162" w:rsidRDefault="001612DE" w:rsidP="009E0162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E0162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E0162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5FB087B7" w14:textId="77777777" w:rsidR="001612DE" w:rsidRPr="009E0162" w:rsidRDefault="001612DE" w:rsidP="009E0162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E0162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</w:t>
            </w:r>
          </w:p>
          <w:p w14:paraId="12537164" w14:textId="77777777" w:rsidR="001612DE" w:rsidRPr="009E0162" w:rsidRDefault="008A232B" w:rsidP="009E0162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E0162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r w:rsidR="001612DE" w:rsidRPr="009E0162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="00D704C5" w:rsidRPr="009E0162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t</w:t>
            </w:r>
            <w:r w:rsidRPr="009E0162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elefon</w:t>
            </w:r>
            <w:r w:rsidR="000A61C1" w:rsidRPr="009E0162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u</w:t>
            </w:r>
            <w:r w:rsidR="001612DE" w:rsidRPr="009E0162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.................................................. </w:t>
            </w:r>
            <w:r w:rsidR="001612DE" w:rsidRPr="009E0162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="001612DE" w:rsidRPr="009E0162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……...................................................</w:t>
            </w:r>
            <w:r w:rsidR="002547E1" w:rsidRPr="009E0162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</w:p>
          <w:p w14:paraId="2631D11D" w14:textId="77777777" w:rsidR="001612DE" w:rsidRPr="009E0162" w:rsidRDefault="001612DE" w:rsidP="009E0162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E0162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Pr="009E0162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</w:t>
            </w:r>
            <w:r w:rsidR="002547E1" w:rsidRPr="009E0162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</w:t>
            </w:r>
          </w:p>
        </w:tc>
      </w:tr>
      <w:tr w:rsidR="001612DE" w:rsidRPr="009E0162" w14:paraId="0653DB5D" w14:textId="77777777" w:rsidTr="002547E1">
        <w:trPr>
          <w:trHeight w:val="112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F8FD" w14:textId="77777777" w:rsidR="001612DE" w:rsidRPr="009E0162" w:rsidRDefault="001612DE" w:rsidP="009E0162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E0162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E0162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439C293" w14:textId="77777777" w:rsidR="001612DE" w:rsidRPr="009E0162" w:rsidRDefault="001612DE" w:rsidP="009E0162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E0162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E0162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................................................. </w:t>
            </w:r>
            <w:r w:rsidRPr="009E0162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9E0162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..........................................</w:t>
            </w:r>
            <w:r w:rsidR="002547E1" w:rsidRPr="009E0162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...............................</w:t>
            </w:r>
          </w:p>
          <w:p w14:paraId="26EA51E1" w14:textId="77777777" w:rsidR="001612DE" w:rsidRPr="009E0162" w:rsidRDefault="00CB4968" w:rsidP="009E0162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E0162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ulica nr </w:t>
            </w:r>
            <w:r w:rsidR="00C846AE" w:rsidRPr="009E0162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="001612DE" w:rsidRPr="009E0162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5A134238" w14:textId="77777777" w:rsidR="0090572B" w:rsidRPr="009E0162" w:rsidRDefault="001612DE" w:rsidP="009E0162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4"/>
          <w:lang w:eastAsia="pl-PL"/>
        </w:rPr>
      </w:pPr>
      <w:r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lastRenderedPageBreak/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zakresie naliczania kar umownych w przypadku niewykonania lub nienależytego wykonania umowy</w:t>
      </w:r>
      <w:r w:rsidR="007D44E0"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 xml:space="preserve"> oraz zgłoszeń napraw gwarancyjnych</w:t>
      </w:r>
      <w:r w:rsidR="00F42EF8"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>.</w:t>
      </w:r>
      <w:r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 xml:space="preserve"> </w:t>
      </w:r>
    </w:p>
    <w:p w14:paraId="2FE04A77" w14:textId="77777777" w:rsidR="001612DE" w:rsidRPr="009E0162" w:rsidRDefault="001612DE" w:rsidP="009E016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4"/>
          <w:lang w:eastAsia="pl-PL"/>
        </w:rPr>
      </w:pPr>
      <w:r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>Dokumenty przesłane na ww. nr faksu/adres poczty elektronicznej uważa się za doręczone Wykonawcy. Wykonawca zobowiązany jest do niezwłocznego potwierdzenia ich otrzymania.</w:t>
      </w:r>
    </w:p>
    <w:p w14:paraId="4A959531" w14:textId="77777777" w:rsidR="001612DE" w:rsidRPr="009E0162" w:rsidRDefault="001612DE" w:rsidP="009E0162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4"/>
          <w:lang w:eastAsia="pl-PL"/>
        </w:rPr>
      </w:pPr>
      <w:r w:rsidRPr="009E0162">
        <w:rPr>
          <w:rFonts w:eastAsia="Times New Roman" w:cs="Arial"/>
          <w:color w:val="000000"/>
          <w:kern w:val="3"/>
          <w:sz w:val="24"/>
          <w:szCs w:val="24"/>
          <w:lang w:eastAsia="pl-PL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w postępowaniu i postanowieniach umowy.</w:t>
      </w:r>
    </w:p>
    <w:p w14:paraId="67894A19" w14:textId="77777777" w:rsidR="00C25680" w:rsidRPr="009E0162" w:rsidRDefault="00371762" w:rsidP="009E0162">
      <w:pPr>
        <w:pStyle w:val="Tekstprzypisudolnego"/>
        <w:spacing w:after="120" w:line="276" w:lineRule="auto"/>
        <w:ind w:left="567" w:hanging="567"/>
        <w:rPr>
          <w:rFonts w:asciiTheme="minorHAnsi" w:hAnsiTheme="minorHAnsi" w:cs="Arial"/>
          <w:b/>
          <w:sz w:val="24"/>
          <w:szCs w:val="24"/>
        </w:rPr>
      </w:pPr>
      <w:r w:rsidRPr="009E0162">
        <w:rPr>
          <w:rFonts w:asciiTheme="minorHAnsi" w:hAnsiTheme="minorHAnsi" w:cs="Arial"/>
          <w:b/>
          <w:sz w:val="24"/>
          <w:szCs w:val="24"/>
        </w:rPr>
        <w:t>X</w:t>
      </w:r>
      <w:r w:rsidR="000772C5" w:rsidRPr="009E0162">
        <w:rPr>
          <w:rFonts w:asciiTheme="minorHAnsi" w:hAnsiTheme="minorHAnsi" w:cs="Arial"/>
          <w:b/>
          <w:sz w:val="24"/>
          <w:szCs w:val="24"/>
        </w:rPr>
        <w:t>I</w:t>
      </w:r>
      <w:r w:rsidRPr="009E0162">
        <w:rPr>
          <w:rFonts w:asciiTheme="minorHAnsi" w:hAnsiTheme="minorHAnsi" w:cs="Arial"/>
          <w:b/>
          <w:sz w:val="24"/>
          <w:szCs w:val="24"/>
        </w:rPr>
        <w:t>.</w:t>
      </w:r>
      <w:r w:rsidRPr="009E0162">
        <w:rPr>
          <w:rFonts w:asciiTheme="minorHAnsi" w:hAnsiTheme="minorHAnsi" w:cs="Arial"/>
          <w:b/>
          <w:sz w:val="24"/>
          <w:szCs w:val="24"/>
        </w:rPr>
        <w:tab/>
      </w:r>
      <w:r w:rsidR="00C25680" w:rsidRPr="009E0162">
        <w:rPr>
          <w:rFonts w:asciiTheme="minorHAnsi" w:hAnsiTheme="minorHAnsi" w:cs="Arial"/>
          <w:b/>
          <w:sz w:val="24"/>
          <w:szCs w:val="24"/>
        </w:rPr>
        <w:t>Oświadczenie Wykonawcy w zakresie wypełnienia obowiązków informacyjnych przewidzianych w art. 13 lub art. 14 RODO</w:t>
      </w:r>
      <w:r w:rsidR="00C25680" w:rsidRPr="009E0162">
        <w:rPr>
          <w:rStyle w:val="Odwoanieprzypisudolnego"/>
          <w:rFonts w:asciiTheme="minorHAnsi" w:hAnsiTheme="minorHAnsi" w:cs="Arial"/>
          <w:b/>
          <w:sz w:val="24"/>
          <w:szCs w:val="24"/>
          <w:u w:val="single"/>
        </w:rPr>
        <w:footnoteReference w:id="1"/>
      </w:r>
      <w:r w:rsidR="00C25680" w:rsidRPr="009E0162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</w:p>
    <w:p w14:paraId="18EC7DFF" w14:textId="77777777" w:rsidR="00C25680" w:rsidRPr="009E0162" w:rsidRDefault="00C25680" w:rsidP="009E0162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  <w:r w:rsidRPr="009E0162">
        <w:rPr>
          <w:rFonts w:cs="Arial"/>
          <w:sz w:val="24"/>
          <w:szCs w:val="24"/>
          <w:lang w:eastAsia="ar-SA"/>
        </w:rPr>
        <w:t xml:space="preserve">Oświadczam, że wypełniłem obowiązki informacyjne przewidziane w art. 13 lub art. 14 RODO </w:t>
      </w:r>
      <w:r w:rsidR="00CB4968" w:rsidRPr="009E0162">
        <w:rPr>
          <w:rFonts w:cs="Arial"/>
          <w:sz w:val="24"/>
          <w:szCs w:val="24"/>
          <w:lang w:eastAsia="ar-SA"/>
        </w:rPr>
        <w:t>(</w:t>
      </w:r>
      <w:r w:rsidR="00CB4968" w:rsidRPr="009E0162">
        <w:rPr>
          <w:rFonts w:cs="Arial"/>
          <w:sz w:val="24"/>
          <w:szCs w:val="24"/>
        </w:rPr>
        <w:t xml:space="preserve"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 – Dz. Urz. UE L 119 z 04.05.2016)) </w:t>
      </w:r>
      <w:r w:rsidRPr="009E0162">
        <w:rPr>
          <w:rFonts w:cs="Arial"/>
          <w:sz w:val="24"/>
          <w:szCs w:val="24"/>
          <w:lang w:eastAsia="ar-SA"/>
        </w:rPr>
        <w:t>wobec osób fizycznych, od których dane osobowe bezpośrednio lub pośrednio pozyskałem w celu ubiegania się o udzielenie zamówienia publicznego w niniejszym postępowaniu</w:t>
      </w:r>
    </w:p>
    <w:p w14:paraId="43AA5C1B" w14:textId="77777777" w:rsidR="001612DE" w:rsidRPr="009E0162" w:rsidRDefault="001612DE" w:rsidP="009E0162">
      <w:pPr>
        <w:spacing w:line="276" w:lineRule="auto"/>
        <w:ind w:left="284" w:hanging="284"/>
        <w:jc w:val="both"/>
        <w:rPr>
          <w:rFonts w:cs="Arial"/>
          <w:kern w:val="1"/>
          <w:sz w:val="24"/>
          <w:szCs w:val="24"/>
          <w:lang w:eastAsia="zh-CN"/>
        </w:rPr>
      </w:pPr>
      <w:r w:rsidRPr="009E0162">
        <w:rPr>
          <w:rFonts w:cs="Arial"/>
          <w:kern w:val="1"/>
          <w:sz w:val="24"/>
          <w:szCs w:val="24"/>
          <w:lang w:eastAsia="zh-CN"/>
        </w:rPr>
        <w:t>…</w:t>
      </w:r>
      <w:r w:rsidR="00BF3379" w:rsidRPr="009E0162">
        <w:rPr>
          <w:rFonts w:cs="Arial"/>
          <w:kern w:val="1"/>
          <w:sz w:val="24"/>
          <w:szCs w:val="24"/>
          <w:lang w:eastAsia="zh-CN"/>
        </w:rPr>
        <w:t>….</w:t>
      </w:r>
      <w:r w:rsidRPr="009E0162">
        <w:rPr>
          <w:rFonts w:cs="Arial"/>
          <w:kern w:val="1"/>
          <w:sz w:val="24"/>
          <w:szCs w:val="24"/>
          <w:lang w:eastAsia="zh-CN"/>
        </w:rPr>
        <w:t>……………</w:t>
      </w:r>
      <w:r w:rsidR="00C43B6D" w:rsidRPr="009E0162">
        <w:rPr>
          <w:rFonts w:cs="Arial"/>
          <w:kern w:val="1"/>
          <w:sz w:val="24"/>
          <w:szCs w:val="24"/>
          <w:lang w:eastAsia="zh-CN"/>
        </w:rPr>
        <w:t>..</w:t>
      </w:r>
      <w:r w:rsidRPr="009E0162">
        <w:rPr>
          <w:rFonts w:cs="Arial"/>
          <w:kern w:val="1"/>
          <w:sz w:val="24"/>
          <w:szCs w:val="24"/>
          <w:lang w:eastAsia="zh-CN"/>
        </w:rPr>
        <w:t>……… dnia, .....</w:t>
      </w:r>
      <w:r w:rsidR="00C43B6D" w:rsidRPr="009E0162">
        <w:rPr>
          <w:rFonts w:cs="Arial"/>
          <w:kern w:val="1"/>
          <w:sz w:val="24"/>
          <w:szCs w:val="24"/>
          <w:lang w:eastAsia="zh-CN"/>
        </w:rPr>
        <w:t>...</w:t>
      </w:r>
      <w:r w:rsidRPr="009E0162">
        <w:rPr>
          <w:rFonts w:cs="Arial"/>
          <w:kern w:val="1"/>
          <w:sz w:val="24"/>
          <w:szCs w:val="24"/>
          <w:lang w:eastAsia="zh-CN"/>
        </w:rPr>
        <w:t>.........</w:t>
      </w:r>
      <w:r w:rsidR="00BF3379" w:rsidRPr="009E0162">
        <w:rPr>
          <w:rFonts w:cs="Arial"/>
          <w:kern w:val="1"/>
          <w:sz w:val="24"/>
          <w:szCs w:val="24"/>
          <w:lang w:eastAsia="zh-CN"/>
        </w:rPr>
        <w:t>...</w:t>
      </w:r>
      <w:r w:rsidRPr="009E0162">
        <w:rPr>
          <w:rFonts w:cs="Arial"/>
          <w:kern w:val="1"/>
          <w:sz w:val="24"/>
          <w:szCs w:val="24"/>
          <w:lang w:eastAsia="zh-CN"/>
        </w:rPr>
        <w:t>......</w:t>
      </w:r>
    </w:p>
    <w:p w14:paraId="799C41AF" w14:textId="77777777" w:rsidR="00BF3379" w:rsidRPr="009E0162" w:rsidRDefault="002300A2" w:rsidP="009E0162">
      <w:pPr>
        <w:spacing w:after="0" w:line="276" w:lineRule="auto"/>
        <w:jc w:val="both"/>
        <w:rPr>
          <w:rFonts w:eastAsia="Cambria" w:cs="Arial"/>
          <w:kern w:val="1"/>
          <w:sz w:val="24"/>
          <w:szCs w:val="24"/>
          <w:lang w:eastAsia="zh-CN"/>
        </w:rPr>
      </w:pPr>
      <w:r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Pr="009E0162">
        <w:rPr>
          <w:rFonts w:eastAsia="Cambria" w:cs="Arial"/>
          <w:kern w:val="1"/>
          <w:sz w:val="24"/>
          <w:szCs w:val="24"/>
          <w:lang w:eastAsia="zh-CN"/>
        </w:rPr>
        <w:tab/>
      </w:r>
    </w:p>
    <w:p w14:paraId="7A90DA85" w14:textId="77777777" w:rsidR="00F42EF8" w:rsidRPr="009E0162" w:rsidRDefault="00BF3379" w:rsidP="009E0162">
      <w:pPr>
        <w:spacing w:line="276" w:lineRule="auto"/>
        <w:jc w:val="both"/>
        <w:rPr>
          <w:rFonts w:cs="Arial"/>
          <w:kern w:val="1"/>
          <w:sz w:val="24"/>
          <w:szCs w:val="24"/>
          <w:lang w:eastAsia="zh-CN"/>
        </w:rPr>
      </w:pPr>
      <w:r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="001612DE"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="00F64E8F"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="00F64E8F"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="00F42EF8"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="00F42EF8"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="00F42EF8"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="00F42EF8"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="00F42EF8"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="00F42EF8"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="00F42EF8"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="00F42EF8"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="00F42EF8" w:rsidRPr="009E0162">
        <w:rPr>
          <w:rFonts w:eastAsia="Cambria" w:cs="Arial"/>
          <w:kern w:val="1"/>
          <w:sz w:val="24"/>
          <w:szCs w:val="24"/>
          <w:lang w:eastAsia="zh-CN"/>
        </w:rPr>
        <w:tab/>
      </w:r>
      <w:r w:rsidR="000860F5" w:rsidRPr="009E0162">
        <w:rPr>
          <w:rFonts w:eastAsia="Cambria" w:cs="Arial"/>
          <w:kern w:val="1"/>
          <w:sz w:val="24"/>
          <w:szCs w:val="24"/>
          <w:lang w:eastAsia="zh-CN"/>
        </w:rPr>
        <w:t xml:space="preserve">    ………</w:t>
      </w:r>
      <w:r w:rsidR="00F42EF8" w:rsidRPr="009E0162">
        <w:rPr>
          <w:sz w:val="24"/>
          <w:szCs w:val="24"/>
        </w:rPr>
        <w:t>…</w:t>
      </w:r>
      <w:r w:rsidR="00F42EF8" w:rsidRPr="009E0162">
        <w:rPr>
          <w:rFonts w:eastAsia="Cambria" w:cs="Arial"/>
          <w:kern w:val="1"/>
          <w:sz w:val="24"/>
          <w:szCs w:val="24"/>
          <w:lang w:eastAsia="zh-CN"/>
        </w:rPr>
        <w:t>.............................................................</w:t>
      </w:r>
    </w:p>
    <w:p w14:paraId="221C1B93" w14:textId="77777777" w:rsidR="00F42EF8" w:rsidRPr="009E0162" w:rsidRDefault="00F42EF8" w:rsidP="009E0162">
      <w:pPr>
        <w:spacing w:after="0" w:line="276" w:lineRule="auto"/>
        <w:ind w:left="2693"/>
        <w:jc w:val="center"/>
        <w:rPr>
          <w:rFonts w:eastAsia="Cambria" w:cs="Arial"/>
          <w:i/>
          <w:kern w:val="1"/>
          <w:sz w:val="24"/>
          <w:szCs w:val="24"/>
          <w:lang w:eastAsia="zh-CN"/>
        </w:rPr>
      </w:pPr>
      <w:r w:rsidRPr="009E0162">
        <w:rPr>
          <w:rFonts w:eastAsia="Cambria" w:cs="Arial"/>
          <w:i/>
          <w:kern w:val="1"/>
          <w:sz w:val="24"/>
          <w:szCs w:val="24"/>
          <w:lang w:eastAsia="zh-CN"/>
        </w:rPr>
        <w:t>Podpis Wykonawcy/</w:t>
      </w:r>
    </w:p>
    <w:p w14:paraId="2B5AA89A" w14:textId="77777777" w:rsidR="00F42EF8" w:rsidRPr="009E0162" w:rsidRDefault="00F42EF8" w:rsidP="009E0162">
      <w:pPr>
        <w:spacing w:line="276" w:lineRule="auto"/>
        <w:ind w:left="2694" w:firstLine="2"/>
        <w:jc w:val="center"/>
        <w:rPr>
          <w:bCs/>
          <w:sz w:val="24"/>
          <w:szCs w:val="24"/>
        </w:rPr>
      </w:pPr>
      <w:r w:rsidRPr="009E0162">
        <w:rPr>
          <w:rFonts w:eastAsia="Cambria" w:cs="Arial"/>
          <w:i/>
          <w:kern w:val="1"/>
          <w:sz w:val="24"/>
          <w:szCs w:val="24"/>
          <w:lang w:eastAsia="zh-CN"/>
        </w:rPr>
        <w:t>osób uprawnionych do reprezentowania Wykonawcy</w:t>
      </w:r>
    </w:p>
    <w:p w14:paraId="5002D963" w14:textId="77777777" w:rsidR="000860F5" w:rsidRPr="009E0162" w:rsidRDefault="000860F5" w:rsidP="009E0162">
      <w:pPr>
        <w:spacing w:after="0" w:line="276" w:lineRule="auto"/>
        <w:rPr>
          <w:rFonts w:eastAsia="Times New Roman" w:cs="Arial"/>
          <w:i/>
          <w:sz w:val="24"/>
          <w:szCs w:val="24"/>
          <w:lang w:eastAsia="pl-PL"/>
        </w:rPr>
      </w:pPr>
      <w:r w:rsidRPr="009E0162">
        <w:rPr>
          <w:rFonts w:eastAsia="Times New Roman" w:cs="Arial"/>
          <w:i/>
          <w:sz w:val="24"/>
          <w:szCs w:val="24"/>
          <w:lang w:eastAsia="pl-PL"/>
        </w:rPr>
        <w:t>*) zaznaczyć właściwe</w:t>
      </w:r>
    </w:p>
    <w:p w14:paraId="185A82B5" w14:textId="77777777" w:rsidR="001612DE" w:rsidRPr="009E0162" w:rsidRDefault="001612DE" w:rsidP="009E0162">
      <w:pPr>
        <w:spacing w:after="0" w:line="276" w:lineRule="auto"/>
        <w:rPr>
          <w:rFonts w:eastAsia="SimSun" w:cs="Arial"/>
          <w:i/>
          <w:kern w:val="1"/>
          <w:sz w:val="24"/>
          <w:szCs w:val="24"/>
          <w:lang w:eastAsia="zh-CN" w:bidi="hi-IN"/>
        </w:rPr>
      </w:pPr>
      <w:r w:rsidRPr="009E0162">
        <w:rPr>
          <w:rFonts w:eastAsia="Times New Roman" w:cs="Arial"/>
          <w:i/>
          <w:sz w:val="24"/>
          <w:szCs w:val="24"/>
          <w:lang w:eastAsia="pl-PL"/>
        </w:rPr>
        <w:t>**</w:t>
      </w:r>
      <w:r w:rsidR="007F73E0" w:rsidRPr="009E0162">
        <w:rPr>
          <w:rFonts w:eastAsia="Times New Roman" w:cs="Arial"/>
          <w:i/>
          <w:sz w:val="24"/>
          <w:szCs w:val="24"/>
          <w:lang w:eastAsia="pl-PL"/>
        </w:rPr>
        <w:t>)</w:t>
      </w:r>
      <w:r w:rsidR="00F77F4F" w:rsidRPr="009E0162">
        <w:rPr>
          <w:rFonts w:eastAsia="Times New Roman" w:cs="Arial"/>
          <w:i/>
          <w:sz w:val="24"/>
          <w:szCs w:val="24"/>
          <w:lang w:eastAsia="pl-PL"/>
        </w:rPr>
        <w:t xml:space="preserve"> </w:t>
      </w:r>
      <w:r w:rsidRPr="009E0162">
        <w:rPr>
          <w:rFonts w:eastAsia="SimSun" w:cs="Arial"/>
          <w:i/>
          <w:kern w:val="1"/>
          <w:sz w:val="24"/>
          <w:szCs w:val="24"/>
          <w:lang w:eastAsia="zh-CN" w:bidi="hi-IN"/>
        </w:rPr>
        <w:t>wpisać zakres</w:t>
      </w:r>
    </w:p>
    <w:p w14:paraId="63552821" w14:textId="77777777" w:rsidR="00E02F95" w:rsidRPr="009E0162" w:rsidRDefault="00E02F95" w:rsidP="009E0162">
      <w:pPr>
        <w:spacing w:after="0" w:line="276" w:lineRule="auto"/>
        <w:rPr>
          <w:rFonts w:eastAsia="SimSun" w:cs="Arial"/>
          <w:i/>
          <w:kern w:val="1"/>
          <w:sz w:val="24"/>
          <w:szCs w:val="24"/>
          <w:lang w:eastAsia="zh-CN" w:bidi="hi-IN"/>
        </w:rPr>
      </w:pPr>
    </w:p>
    <w:p w14:paraId="54F153AD" w14:textId="77777777" w:rsidR="00BA40AC" w:rsidRPr="009E0162" w:rsidRDefault="00BA40AC" w:rsidP="009E0162">
      <w:pPr>
        <w:spacing w:after="120" w:line="276" w:lineRule="auto"/>
        <w:jc w:val="both"/>
        <w:rPr>
          <w:rFonts w:cs="Arial"/>
          <w:b/>
          <w:i/>
          <w:sz w:val="24"/>
          <w:szCs w:val="24"/>
        </w:rPr>
      </w:pPr>
      <w:r w:rsidRPr="009E0162">
        <w:rPr>
          <w:rFonts w:cs="Arial"/>
          <w:b/>
          <w:i/>
          <w:sz w:val="24"/>
          <w:szCs w:val="24"/>
        </w:rPr>
        <w:t>UWAGA: Wszystkie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zmiany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już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po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wypełnieniu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oferty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powinny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być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dokonywane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poprzez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skreślenie poprzedniej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wartości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lub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wyrażenia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oraz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wpisanie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nowej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z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parafką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osoby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upoważnionej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do reprezentowania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Wykonawcy.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Nie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dopuszcza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się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używania</w:t>
      </w:r>
      <w:r w:rsidRPr="009E0162">
        <w:rPr>
          <w:rFonts w:eastAsia="Times New Roman" w:cs="Arial"/>
          <w:b/>
          <w:i/>
          <w:sz w:val="24"/>
          <w:szCs w:val="24"/>
        </w:rPr>
        <w:t xml:space="preserve"> </w:t>
      </w:r>
      <w:r w:rsidRPr="009E0162">
        <w:rPr>
          <w:rFonts w:cs="Arial"/>
          <w:b/>
          <w:i/>
          <w:sz w:val="24"/>
          <w:szCs w:val="24"/>
        </w:rPr>
        <w:t>korektora</w:t>
      </w:r>
    </w:p>
    <w:sectPr w:rsidR="00BA40AC" w:rsidRPr="009E0162" w:rsidSect="00BA1E75"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3A521" w14:textId="77777777" w:rsidR="0060494B" w:rsidRDefault="0060494B" w:rsidP="0037598C">
      <w:pPr>
        <w:spacing w:after="0" w:line="240" w:lineRule="auto"/>
      </w:pPr>
      <w:r>
        <w:separator/>
      </w:r>
    </w:p>
  </w:endnote>
  <w:endnote w:type="continuationSeparator" w:id="0">
    <w:p w14:paraId="075B8E9B" w14:textId="77777777" w:rsidR="0060494B" w:rsidRDefault="0060494B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0A4B8" w14:textId="502DD711" w:rsidR="00392323" w:rsidRDefault="00392323">
    <w:pPr>
      <w:pStyle w:val="Stopka"/>
    </w:pPr>
    <w:r>
      <w:rPr>
        <w:rFonts w:cs="Times New Roman"/>
        <w:bCs/>
        <w:sz w:val="20"/>
        <w:szCs w:val="20"/>
      </w:rPr>
      <w:t>Załącznik nr 1</w:t>
    </w:r>
    <w:r w:rsidRPr="007444A3">
      <w:rPr>
        <w:rFonts w:cs="Times New Roman"/>
        <w:bCs/>
        <w:sz w:val="20"/>
        <w:szCs w:val="20"/>
      </w:rPr>
      <w:t xml:space="preserve"> do Zaproszenia</w:t>
    </w:r>
    <w:r>
      <w:rPr>
        <w:rFonts w:ascii="Arial" w:hAnsi="Arial" w:cs="Arial"/>
        <w:color w:val="A6A6A6"/>
        <w:sz w:val="16"/>
        <w:szCs w:val="12"/>
      </w:rPr>
      <w:tab/>
    </w:r>
    <w:r>
      <w:rPr>
        <w:rFonts w:ascii="Arial" w:hAnsi="Arial" w:cs="Arial"/>
        <w:color w:val="A6A6A6"/>
        <w:sz w:val="16"/>
        <w:szCs w:val="12"/>
      </w:rPr>
      <w:tab/>
    </w:r>
    <w:r w:rsidRPr="00B67537">
      <w:rPr>
        <w:sz w:val="20"/>
        <w:szCs w:val="20"/>
      </w:rPr>
      <w:t xml:space="preserve">Strona </w:t>
    </w:r>
    <w:r w:rsidRPr="00B67537">
      <w:rPr>
        <w:bCs/>
        <w:sz w:val="20"/>
        <w:szCs w:val="20"/>
      </w:rPr>
      <w:fldChar w:fldCharType="begin"/>
    </w:r>
    <w:r w:rsidRPr="00B67537">
      <w:rPr>
        <w:bCs/>
        <w:sz w:val="20"/>
        <w:szCs w:val="20"/>
      </w:rPr>
      <w:instrText>PAGE</w:instrText>
    </w:r>
    <w:r w:rsidRPr="00B67537">
      <w:rPr>
        <w:bCs/>
        <w:sz w:val="20"/>
        <w:szCs w:val="20"/>
      </w:rPr>
      <w:fldChar w:fldCharType="separate"/>
    </w:r>
    <w:r w:rsidR="00A95808">
      <w:rPr>
        <w:bCs/>
        <w:noProof/>
        <w:sz w:val="20"/>
        <w:szCs w:val="20"/>
      </w:rPr>
      <w:t>5</w:t>
    </w:r>
    <w:r w:rsidRPr="00B67537">
      <w:rPr>
        <w:bCs/>
        <w:sz w:val="20"/>
        <w:szCs w:val="20"/>
      </w:rPr>
      <w:fldChar w:fldCharType="end"/>
    </w:r>
    <w:r w:rsidRPr="00B67537">
      <w:rPr>
        <w:sz w:val="20"/>
        <w:szCs w:val="20"/>
      </w:rPr>
      <w:t xml:space="preserve"> z </w:t>
    </w:r>
    <w:r w:rsidRPr="00B67537">
      <w:rPr>
        <w:bCs/>
        <w:sz w:val="20"/>
        <w:szCs w:val="20"/>
      </w:rPr>
      <w:fldChar w:fldCharType="begin"/>
    </w:r>
    <w:r w:rsidRPr="00B67537">
      <w:rPr>
        <w:bCs/>
        <w:sz w:val="20"/>
        <w:szCs w:val="20"/>
      </w:rPr>
      <w:instrText>NUMPAGES</w:instrText>
    </w:r>
    <w:r w:rsidRPr="00B67537">
      <w:rPr>
        <w:bCs/>
        <w:sz w:val="20"/>
        <w:szCs w:val="20"/>
      </w:rPr>
      <w:fldChar w:fldCharType="separate"/>
    </w:r>
    <w:r w:rsidR="00A95808">
      <w:rPr>
        <w:bCs/>
        <w:noProof/>
        <w:sz w:val="20"/>
        <w:szCs w:val="20"/>
      </w:rPr>
      <w:t>5</w:t>
    </w:r>
    <w:r w:rsidRPr="00B67537"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0B31" w14:textId="4CDC7AD0" w:rsidR="00392323" w:rsidRDefault="00392323">
    <w:pPr>
      <w:pStyle w:val="Stopka"/>
    </w:pPr>
    <w:r w:rsidRPr="007444A3">
      <w:rPr>
        <w:rFonts w:cs="Times New Roman"/>
        <w:bCs/>
        <w:sz w:val="20"/>
        <w:szCs w:val="20"/>
      </w:rPr>
      <w:t xml:space="preserve">Załącznik nr </w:t>
    </w:r>
    <w:r>
      <w:rPr>
        <w:rFonts w:cs="Times New Roman"/>
        <w:bCs/>
        <w:sz w:val="20"/>
        <w:szCs w:val="20"/>
      </w:rPr>
      <w:t>1</w:t>
    </w:r>
    <w:r w:rsidRPr="007444A3">
      <w:rPr>
        <w:rFonts w:cs="Times New Roman"/>
        <w:bCs/>
        <w:sz w:val="20"/>
        <w:szCs w:val="20"/>
      </w:rPr>
      <w:t xml:space="preserve"> do Zaproszenia</w:t>
    </w:r>
    <w:r>
      <w:rPr>
        <w:rFonts w:ascii="Arial" w:hAnsi="Arial" w:cs="Arial"/>
        <w:color w:val="A6A6A6"/>
        <w:sz w:val="16"/>
        <w:szCs w:val="12"/>
      </w:rPr>
      <w:tab/>
    </w:r>
    <w:r w:rsidR="001C0560">
      <w:rPr>
        <w:rFonts w:ascii="Arial" w:hAnsi="Arial" w:cs="Arial"/>
        <w:color w:val="A6A6A6"/>
        <w:sz w:val="16"/>
        <w:szCs w:val="12"/>
      </w:rPr>
      <w:tab/>
    </w:r>
    <w:r w:rsidRPr="00B67537">
      <w:rPr>
        <w:sz w:val="20"/>
        <w:szCs w:val="20"/>
      </w:rPr>
      <w:t xml:space="preserve">Strona </w:t>
    </w:r>
    <w:r w:rsidRPr="00B67537">
      <w:rPr>
        <w:bCs/>
        <w:sz w:val="20"/>
        <w:szCs w:val="20"/>
      </w:rPr>
      <w:fldChar w:fldCharType="begin"/>
    </w:r>
    <w:r w:rsidRPr="00B67537">
      <w:rPr>
        <w:bCs/>
        <w:sz w:val="20"/>
        <w:szCs w:val="20"/>
      </w:rPr>
      <w:instrText>PAGE</w:instrText>
    </w:r>
    <w:r w:rsidRPr="00B67537">
      <w:rPr>
        <w:bCs/>
        <w:sz w:val="20"/>
        <w:szCs w:val="20"/>
      </w:rPr>
      <w:fldChar w:fldCharType="separate"/>
    </w:r>
    <w:r w:rsidR="00A95808">
      <w:rPr>
        <w:bCs/>
        <w:noProof/>
        <w:sz w:val="20"/>
        <w:szCs w:val="20"/>
      </w:rPr>
      <w:t>1</w:t>
    </w:r>
    <w:r w:rsidRPr="00B67537">
      <w:rPr>
        <w:bCs/>
        <w:sz w:val="20"/>
        <w:szCs w:val="20"/>
      </w:rPr>
      <w:fldChar w:fldCharType="end"/>
    </w:r>
    <w:r w:rsidRPr="00B67537">
      <w:rPr>
        <w:sz w:val="20"/>
        <w:szCs w:val="20"/>
      </w:rPr>
      <w:t xml:space="preserve"> z </w:t>
    </w:r>
    <w:r w:rsidRPr="00B67537">
      <w:rPr>
        <w:bCs/>
        <w:sz w:val="20"/>
        <w:szCs w:val="20"/>
      </w:rPr>
      <w:fldChar w:fldCharType="begin"/>
    </w:r>
    <w:r w:rsidRPr="00B67537">
      <w:rPr>
        <w:bCs/>
        <w:sz w:val="20"/>
        <w:szCs w:val="20"/>
      </w:rPr>
      <w:instrText>NUMPAGES</w:instrText>
    </w:r>
    <w:r w:rsidRPr="00B67537">
      <w:rPr>
        <w:bCs/>
        <w:sz w:val="20"/>
        <w:szCs w:val="20"/>
      </w:rPr>
      <w:fldChar w:fldCharType="separate"/>
    </w:r>
    <w:r w:rsidR="00A95808">
      <w:rPr>
        <w:bCs/>
        <w:noProof/>
        <w:sz w:val="20"/>
        <w:szCs w:val="20"/>
      </w:rPr>
      <w:t>5</w:t>
    </w:r>
    <w:r w:rsidRPr="00B67537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6BE4F" w14:textId="77777777" w:rsidR="0060494B" w:rsidRDefault="0060494B" w:rsidP="0037598C">
      <w:pPr>
        <w:spacing w:after="0" w:line="240" w:lineRule="auto"/>
      </w:pPr>
      <w:r>
        <w:separator/>
      </w:r>
    </w:p>
  </w:footnote>
  <w:footnote w:type="continuationSeparator" w:id="0">
    <w:p w14:paraId="52B9AB32" w14:textId="77777777" w:rsidR="0060494B" w:rsidRDefault="0060494B" w:rsidP="0037598C">
      <w:pPr>
        <w:spacing w:after="0" w:line="240" w:lineRule="auto"/>
      </w:pPr>
      <w:r>
        <w:continuationSeparator/>
      </w:r>
    </w:p>
  </w:footnote>
  <w:footnote w:id="1">
    <w:p w14:paraId="23277A6E" w14:textId="77777777" w:rsidR="00C25680" w:rsidRPr="008601CD" w:rsidRDefault="00C25680" w:rsidP="00C25680">
      <w:pPr>
        <w:pStyle w:val="Tekstprzypisudolnego"/>
        <w:rPr>
          <w:rFonts w:ascii="Arial" w:hAnsi="Arial" w:cs="Arial"/>
        </w:rPr>
      </w:pPr>
      <w:r w:rsidRPr="008601CD">
        <w:rPr>
          <w:rStyle w:val="Odwoanieprzypisudolnego"/>
          <w:rFonts w:ascii="Arial" w:hAnsi="Arial" w:cs="Arial"/>
        </w:rPr>
        <w:footnoteRef/>
      </w:r>
      <w:r w:rsidRPr="008601CD">
        <w:rPr>
          <w:rFonts w:ascii="Arial" w:hAnsi="Arial" w:cs="Arial"/>
        </w:rPr>
        <w:t xml:space="preserve"> </w:t>
      </w:r>
      <w:r w:rsidR="000860F5" w:rsidRPr="009E0162">
        <w:rPr>
          <w:rFonts w:asciiTheme="minorHAnsi" w:hAnsiTheme="minorHAnsi" w:cs="Arial"/>
          <w:sz w:val="18"/>
          <w:szCs w:val="18"/>
        </w:rPr>
        <w:t>R</w:t>
      </w:r>
      <w:r w:rsidRPr="009E0162">
        <w:rPr>
          <w:rFonts w:asciiTheme="minorHAnsi" w:hAnsiTheme="minorHAnsi" w:cs="Arial"/>
          <w:sz w:val="18"/>
          <w:szCs w:val="18"/>
        </w:rPr>
        <w:t>ozporządzenie Parlamentu Europ</w:t>
      </w:r>
      <w:r w:rsidR="00F212EC" w:rsidRPr="009E0162">
        <w:rPr>
          <w:rFonts w:asciiTheme="minorHAnsi" w:hAnsiTheme="minorHAnsi" w:cs="Arial"/>
          <w:sz w:val="18"/>
          <w:szCs w:val="18"/>
        </w:rPr>
        <w:t xml:space="preserve">ejskiego i Rady (UE) 2016/679 z </w:t>
      </w:r>
      <w:r w:rsidRPr="009E0162">
        <w:rPr>
          <w:rFonts w:asciiTheme="minorHAnsi" w:hAnsiTheme="minorHAnsi" w:cs="Arial"/>
          <w:sz w:val="18"/>
          <w:szCs w:val="18"/>
        </w:rPr>
        <w:t>dnia 27 kwietnia 2016 r. w sprawie ochrony osób fizycznych w związku z przetwarzaniem danych osobowych i w sprawie swobodnego przepływu takich danych oraz uchylenia dyrektywy 95/46/WE (ogólne rozporządzenie o ochronie danych</w:t>
      </w:r>
      <w:r w:rsidR="00B61208" w:rsidRPr="009E0162">
        <w:rPr>
          <w:rFonts w:asciiTheme="minorHAnsi" w:hAnsiTheme="minorHAnsi" w:cs="Arial"/>
          <w:sz w:val="18"/>
          <w:szCs w:val="18"/>
        </w:rPr>
        <w:t xml:space="preserve"> – Dz. Urz. UE L 119 z 04.05.2016</w:t>
      </w:r>
      <w:r w:rsidRPr="009E0162">
        <w:rPr>
          <w:rFonts w:asciiTheme="minorHAnsi" w:hAnsiTheme="minorHAnsi" w:cs="Arial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3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4" w15:restartNumberingAfterBreak="0">
    <w:nsid w:val="059601B0"/>
    <w:multiLevelType w:val="hybridMultilevel"/>
    <w:tmpl w:val="2436B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E718B"/>
    <w:multiLevelType w:val="hybridMultilevel"/>
    <w:tmpl w:val="788C2DCE"/>
    <w:lvl w:ilvl="0" w:tplc="41B06C10">
      <w:start w:val="5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91E4F01"/>
    <w:multiLevelType w:val="hybridMultilevel"/>
    <w:tmpl w:val="4BC4F7E4"/>
    <w:lvl w:ilvl="0" w:tplc="16C4B7AC">
      <w:start w:val="1"/>
      <w:numFmt w:val="bullet"/>
      <w:lvlText w:val="o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A0C3B92"/>
    <w:multiLevelType w:val="hybridMultilevel"/>
    <w:tmpl w:val="0148A948"/>
    <w:lvl w:ilvl="0" w:tplc="82C2E608">
      <w:start w:val="7"/>
      <w:numFmt w:val="upperRoman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A604C"/>
    <w:multiLevelType w:val="hybridMultilevel"/>
    <w:tmpl w:val="93B4DD2A"/>
    <w:lvl w:ilvl="0" w:tplc="4074FC8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C7985"/>
    <w:multiLevelType w:val="hybridMultilevel"/>
    <w:tmpl w:val="7820D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405E5"/>
    <w:multiLevelType w:val="multilevel"/>
    <w:tmpl w:val="71789A88"/>
    <w:lvl w:ilvl="0">
      <w:start w:val="1"/>
      <w:numFmt w:val="decimal"/>
      <w:lvlText w:val="%1."/>
      <w:lvlJc w:val="righ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37" w:hanging="39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046042C"/>
    <w:multiLevelType w:val="hybridMultilevel"/>
    <w:tmpl w:val="9E7213CE"/>
    <w:lvl w:ilvl="0" w:tplc="2E18BD6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05E49"/>
    <w:multiLevelType w:val="hybridMultilevel"/>
    <w:tmpl w:val="D80CCCCE"/>
    <w:lvl w:ilvl="0" w:tplc="2C66ABD4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46427"/>
    <w:multiLevelType w:val="hybridMultilevel"/>
    <w:tmpl w:val="4BB48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E75D9"/>
    <w:multiLevelType w:val="hybridMultilevel"/>
    <w:tmpl w:val="7338AF26"/>
    <w:lvl w:ilvl="0" w:tplc="994C939C">
      <w:start w:val="3"/>
      <w:numFmt w:val="upperRoman"/>
      <w:lvlText w:val="%1."/>
      <w:lvlJc w:val="left"/>
      <w:pPr>
        <w:ind w:left="501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378" w:hanging="360"/>
      </w:pPr>
    </w:lvl>
    <w:lvl w:ilvl="2" w:tplc="0415001B" w:tentative="1">
      <w:start w:val="1"/>
      <w:numFmt w:val="lowerRoman"/>
      <w:lvlText w:val="%3."/>
      <w:lvlJc w:val="right"/>
      <w:pPr>
        <w:ind w:left="6098" w:hanging="180"/>
      </w:pPr>
    </w:lvl>
    <w:lvl w:ilvl="3" w:tplc="0415000F" w:tentative="1">
      <w:start w:val="1"/>
      <w:numFmt w:val="decimal"/>
      <w:lvlText w:val="%4."/>
      <w:lvlJc w:val="left"/>
      <w:pPr>
        <w:ind w:left="6818" w:hanging="360"/>
      </w:pPr>
    </w:lvl>
    <w:lvl w:ilvl="4" w:tplc="04150019" w:tentative="1">
      <w:start w:val="1"/>
      <w:numFmt w:val="lowerLetter"/>
      <w:lvlText w:val="%5."/>
      <w:lvlJc w:val="left"/>
      <w:pPr>
        <w:ind w:left="7538" w:hanging="360"/>
      </w:pPr>
    </w:lvl>
    <w:lvl w:ilvl="5" w:tplc="0415001B" w:tentative="1">
      <w:start w:val="1"/>
      <w:numFmt w:val="lowerRoman"/>
      <w:lvlText w:val="%6."/>
      <w:lvlJc w:val="right"/>
      <w:pPr>
        <w:ind w:left="8258" w:hanging="180"/>
      </w:pPr>
    </w:lvl>
    <w:lvl w:ilvl="6" w:tplc="0415000F" w:tentative="1">
      <w:start w:val="1"/>
      <w:numFmt w:val="decimal"/>
      <w:lvlText w:val="%7."/>
      <w:lvlJc w:val="left"/>
      <w:pPr>
        <w:ind w:left="8978" w:hanging="360"/>
      </w:pPr>
    </w:lvl>
    <w:lvl w:ilvl="7" w:tplc="04150019" w:tentative="1">
      <w:start w:val="1"/>
      <w:numFmt w:val="lowerLetter"/>
      <w:lvlText w:val="%8."/>
      <w:lvlJc w:val="left"/>
      <w:pPr>
        <w:ind w:left="9698" w:hanging="360"/>
      </w:pPr>
    </w:lvl>
    <w:lvl w:ilvl="8" w:tplc="0415001B" w:tentative="1">
      <w:start w:val="1"/>
      <w:numFmt w:val="lowerRoman"/>
      <w:lvlText w:val="%9."/>
      <w:lvlJc w:val="right"/>
      <w:pPr>
        <w:ind w:left="10418" w:hanging="180"/>
      </w:pPr>
    </w:lvl>
  </w:abstractNum>
  <w:abstractNum w:abstractNumId="16" w15:restartNumberingAfterBreak="0">
    <w:nsid w:val="4A4450DE"/>
    <w:multiLevelType w:val="hybridMultilevel"/>
    <w:tmpl w:val="969EB0C8"/>
    <w:lvl w:ilvl="0" w:tplc="CB0C2422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A4BB0"/>
    <w:multiLevelType w:val="hybridMultilevel"/>
    <w:tmpl w:val="9170184C"/>
    <w:lvl w:ilvl="0" w:tplc="4074FC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077E8"/>
    <w:multiLevelType w:val="hybridMultilevel"/>
    <w:tmpl w:val="B218B436"/>
    <w:lvl w:ilvl="0" w:tplc="E12AC62A">
      <w:start w:val="8"/>
      <w:numFmt w:val="upperRoman"/>
      <w:lvlText w:val="%1."/>
      <w:lvlJc w:val="left"/>
      <w:pPr>
        <w:ind w:left="501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4FC339B5"/>
    <w:multiLevelType w:val="hybridMultilevel"/>
    <w:tmpl w:val="E086F822"/>
    <w:lvl w:ilvl="0" w:tplc="E070DE5A">
      <w:start w:val="4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62010734"/>
    <w:multiLevelType w:val="hybridMultilevel"/>
    <w:tmpl w:val="05E480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5204D"/>
    <w:multiLevelType w:val="hybridMultilevel"/>
    <w:tmpl w:val="C4E8AD2E"/>
    <w:lvl w:ilvl="0" w:tplc="0870FA80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5A687B"/>
    <w:multiLevelType w:val="hybridMultilevel"/>
    <w:tmpl w:val="00109EB2"/>
    <w:lvl w:ilvl="0" w:tplc="CAE8A6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977799"/>
    <w:multiLevelType w:val="hybridMultilevel"/>
    <w:tmpl w:val="A31CD9BE"/>
    <w:lvl w:ilvl="0" w:tplc="68F6254C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F1E1537"/>
    <w:multiLevelType w:val="hybridMultilevel"/>
    <w:tmpl w:val="FDF2C882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5" w15:restartNumberingAfterBreak="0">
    <w:nsid w:val="71243BF7"/>
    <w:multiLevelType w:val="hybridMultilevel"/>
    <w:tmpl w:val="7110D954"/>
    <w:lvl w:ilvl="0" w:tplc="E12AC62A">
      <w:start w:val="8"/>
      <w:numFmt w:val="upperRoman"/>
      <w:lvlText w:val="%1."/>
      <w:lvlJc w:val="left"/>
      <w:pPr>
        <w:ind w:left="1789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E34ECE"/>
    <w:multiLevelType w:val="hybridMultilevel"/>
    <w:tmpl w:val="DDB86CAC"/>
    <w:lvl w:ilvl="0" w:tplc="01509698">
      <w:start w:val="8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6759F"/>
    <w:multiLevelType w:val="hybridMultilevel"/>
    <w:tmpl w:val="729EA71E"/>
    <w:lvl w:ilvl="0" w:tplc="CAE8A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821B4"/>
    <w:multiLevelType w:val="hybridMultilevel"/>
    <w:tmpl w:val="7F24249C"/>
    <w:lvl w:ilvl="0" w:tplc="29CAAB2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5"/>
  </w:num>
  <w:num w:numId="4">
    <w:abstractNumId w:val="9"/>
  </w:num>
  <w:num w:numId="5">
    <w:abstractNumId w:val="15"/>
  </w:num>
  <w:num w:numId="6">
    <w:abstractNumId w:val="19"/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."/>
        <w:lvlJc w:val="right"/>
        <w:pPr>
          <w:tabs>
            <w:tab w:val="num" w:pos="3195"/>
          </w:tabs>
          <w:ind w:left="3195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67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70"/>
          </w:tabs>
          <w:ind w:left="157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9">
    <w:abstractNumId w:val="11"/>
  </w:num>
  <w:num w:numId="10">
    <w:abstractNumId w:val="5"/>
  </w:num>
  <w:num w:numId="11">
    <w:abstractNumId w:val="22"/>
  </w:num>
  <w:num w:numId="12">
    <w:abstractNumId w:val="27"/>
  </w:num>
  <w:num w:numId="13">
    <w:abstractNumId w:val="4"/>
  </w:num>
  <w:num w:numId="14">
    <w:abstractNumId w:val="18"/>
  </w:num>
  <w:num w:numId="15">
    <w:abstractNumId w:val="21"/>
  </w:num>
  <w:num w:numId="16">
    <w:abstractNumId w:val="0"/>
  </w:num>
  <w:num w:numId="17">
    <w:abstractNumId w:val="7"/>
  </w:num>
  <w:num w:numId="18">
    <w:abstractNumId w:val="20"/>
  </w:num>
  <w:num w:numId="19">
    <w:abstractNumId w:val="8"/>
  </w:num>
  <w:num w:numId="20">
    <w:abstractNumId w:val="26"/>
  </w:num>
  <w:num w:numId="21">
    <w:abstractNumId w:val="24"/>
  </w:num>
  <w:num w:numId="22">
    <w:abstractNumId w:val="23"/>
  </w:num>
  <w:num w:numId="23">
    <w:abstractNumId w:val="28"/>
  </w:num>
  <w:num w:numId="24">
    <w:abstractNumId w:val="17"/>
  </w:num>
  <w:num w:numId="25">
    <w:abstractNumId w:val="16"/>
  </w:num>
  <w:num w:numId="26">
    <w:abstractNumId w:val="14"/>
  </w:num>
  <w:num w:numId="27">
    <w:abstractNumId w:val="12"/>
  </w:num>
  <w:num w:numId="2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8C"/>
    <w:rsid w:val="00000A5C"/>
    <w:rsid w:val="000039AD"/>
    <w:rsid w:val="0000496F"/>
    <w:rsid w:val="00005FEA"/>
    <w:rsid w:val="00012E46"/>
    <w:rsid w:val="00014D0F"/>
    <w:rsid w:val="00021D66"/>
    <w:rsid w:val="00022986"/>
    <w:rsid w:val="00026DE1"/>
    <w:rsid w:val="0003767B"/>
    <w:rsid w:val="00044521"/>
    <w:rsid w:val="00047C04"/>
    <w:rsid w:val="000509B8"/>
    <w:rsid w:val="00056638"/>
    <w:rsid w:val="00057652"/>
    <w:rsid w:val="000617F4"/>
    <w:rsid w:val="00062ECE"/>
    <w:rsid w:val="00067BA6"/>
    <w:rsid w:val="00072F3F"/>
    <w:rsid w:val="000772C5"/>
    <w:rsid w:val="00077CDF"/>
    <w:rsid w:val="00080665"/>
    <w:rsid w:val="00081E4B"/>
    <w:rsid w:val="00082028"/>
    <w:rsid w:val="00085EA9"/>
    <w:rsid w:val="000860F5"/>
    <w:rsid w:val="000873A7"/>
    <w:rsid w:val="000900FB"/>
    <w:rsid w:val="00090139"/>
    <w:rsid w:val="00091B75"/>
    <w:rsid w:val="00094F4F"/>
    <w:rsid w:val="000972BB"/>
    <w:rsid w:val="00097B0C"/>
    <w:rsid w:val="000A3F63"/>
    <w:rsid w:val="000A41E3"/>
    <w:rsid w:val="000A61C1"/>
    <w:rsid w:val="000A7D6C"/>
    <w:rsid w:val="000B0728"/>
    <w:rsid w:val="000B4566"/>
    <w:rsid w:val="000B5D16"/>
    <w:rsid w:val="000B7662"/>
    <w:rsid w:val="000C1AD0"/>
    <w:rsid w:val="000C1CF6"/>
    <w:rsid w:val="000C627B"/>
    <w:rsid w:val="000C7222"/>
    <w:rsid w:val="000D219E"/>
    <w:rsid w:val="000D380B"/>
    <w:rsid w:val="000D62C4"/>
    <w:rsid w:val="000D684E"/>
    <w:rsid w:val="000E02E9"/>
    <w:rsid w:val="000E0F72"/>
    <w:rsid w:val="000E25EF"/>
    <w:rsid w:val="000E35E3"/>
    <w:rsid w:val="000E3FC6"/>
    <w:rsid w:val="000E6082"/>
    <w:rsid w:val="000E7979"/>
    <w:rsid w:val="000E7D62"/>
    <w:rsid w:val="000F0A46"/>
    <w:rsid w:val="000F3AF2"/>
    <w:rsid w:val="001005AE"/>
    <w:rsid w:val="00103C6A"/>
    <w:rsid w:val="00104EED"/>
    <w:rsid w:val="00107CD9"/>
    <w:rsid w:val="00110076"/>
    <w:rsid w:val="00116974"/>
    <w:rsid w:val="00117F2D"/>
    <w:rsid w:val="0012353B"/>
    <w:rsid w:val="001313DA"/>
    <w:rsid w:val="00131CE8"/>
    <w:rsid w:val="00136265"/>
    <w:rsid w:val="0014086E"/>
    <w:rsid w:val="00141EE5"/>
    <w:rsid w:val="001424D3"/>
    <w:rsid w:val="001427A9"/>
    <w:rsid w:val="00144D81"/>
    <w:rsid w:val="00145C98"/>
    <w:rsid w:val="001461DC"/>
    <w:rsid w:val="00154DB4"/>
    <w:rsid w:val="00156436"/>
    <w:rsid w:val="00157B4D"/>
    <w:rsid w:val="001612DE"/>
    <w:rsid w:val="001627DF"/>
    <w:rsid w:val="001636AB"/>
    <w:rsid w:val="00163EA1"/>
    <w:rsid w:val="00167ADC"/>
    <w:rsid w:val="00174516"/>
    <w:rsid w:val="00177891"/>
    <w:rsid w:val="0017798B"/>
    <w:rsid w:val="001779E1"/>
    <w:rsid w:val="00183F78"/>
    <w:rsid w:val="00184366"/>
    <w:rsid w:val="00184429"/>
    <w:rsid w:val="00185934"/>
    <w:rsid w:val="001921E3"/>
    <w:rsid w:val="00195BB8"/>
    <w:rsid w:val="00195FEA"/>
    <w:rsid w:val="00197830"/>
    <w:rsid w:val="001A06B2"/>
    <w:rsid w:val="001A1290"/>
    <w:rsid w:val="001A3ABB"/>
    <w:rsid w:val="001B377D"/>
    <w:rsid w:val="001B395D"/>
    <w:rsid w:val="001B57B3"/>
    <w:rsid w:val="001B6CBC"/>
    <w:rsid w:val="001C0560"/>
    <w:rsid w:val="001C2336"/>
    <w:rsid w:val="001C6549"/>
    <w:rsid w:val="001D1C9C"/>
    <w:rsid w:val="001D7113"/>
    <w:rsid w:val="001F23A8"/>
    <w:rsid w:val="00203D43"/>
    <w:rsid w:val="002071A9"/>
    <w:rsid w:val="00213BB0"/>
    <w:rsid w:val="00220338"/>
    <w:rsid w:val="00221EDA"/>
    <w:rsid w:val="00222DDD"/>
    <w:rsid w:val="00227AE0"/>
    <w:rsid w:val="002300A2"/>
    <w:rsid w:val="00232054"/>
    <w:rsid w:val="00232DB2"/>
    <w:rsid w:val="0023389A"/>
    <w:rsid w:val="00233E92"/>
    <w:rsid w:val="00234C7C"/>
    <w:rsid w:val="002378EA"/>
    <w:rsid w:val="00237F40"/>
    <w:rsid w:val="00242FCF"/>
    <w:rsid w:val="0024437F"/>
    <w:rsid w:val="00244FB3"/>
    <w:rsid w:val="002520F7"/>
    <w:rsid w:val="00252C18"/>
    <w:rsid w:val="002547E1"/>
    <w:rsid w:val="00254A94"/>
    <w:rsid w:val="002574A2"/>
    <w:rsid w:val="0025780E"/>
    <w:rsid w:val="00260501"/>
    <w:rsid w:val="00261E02"/>
    <w:rsid w:val="00263C4A"/>
    <w:rsid w:val="00265A94"/>
    <w:rsid w:val="00266F70"/>
    <w:rsid w:val="00267A94"/>
    <w:rsid w:val="002753A0"/>
    <w:rsid w:val="00281245"/>
    <w:rsid w:val="00284A9F"/>
    <w:rsid w:val="00285615"/>
    <w:rsid w:val="00293170"/>
    <w:rsid w:val="00297B29"/>
    <w:rsid w:val="00297BF2"/>
    <w:rsid w:val="002A02BF"/>
    <w:rsid w:val="002A1BD9"/>
    <w:rsid w:val="002A2BC4"/>
    <w:rsid w:val="002A6660"/>
    <w:rsid w:val="002A71AA"/>
    <w:rsid w:val="002B7A3F"/>
    <w:rsid w:val="002C02FB"/>
    <w:rsid w:val="002C2AC0"/>
    <w:rsid w:val="002C3269"/>
    <w:rsid w:val="002C372D"/>
    <w:rsid w:val="002C754C"/>
    <w:rsid w:val="002D0898"/>
    <w:rsid w:val="002D5BD7"/>
    <w:rsid w:val="002E1C3B"/>
    <w:rsid w:val="002E21C2"/>
    <w:rsid w:val="002E7337"/>
    <w:rsid w:val="002F28CE"/>
    <w:rsid w:val="002F2A24"/>
    <w:rsid w:val="00300D31"/>
    <w:rsid w:val="0030175C"/>
    <w:rsid w:val="00301C15"/>
    <w:rsid w:val="003077E6"/>
    <w:rsid w:val="00311954"/>
    <w:rsid w:val="00312ED9"/>
    <w:rsid w:val="003137F2"/>
    <w:rsid w:val="00313A20"/>
    <w:rsid w:val="00317749"/>
    <w:rsid w:val="003272A3"/>
    <w:rsid w:val="00331C29"/>
    <w:rsid w:val="00333663"/>
    <w:rsid w:val="00334677"/>
    <w:rsid w:val="00345DF6"/>
    <w:rsid w:val="00346E9C"/>
    <w:rsid w:val="00353424"/>
    <w:rsid w:val="00357BAF"/>
    <w:rsid w:val="0036403B"/>
    <w:rsid w:val="003714E1"/>
    <w:rsid w:val="00371639"/>
    <w:rsid w:val="00371762"/>
    <w:rsid w:val="00372092"/>
    <w:rsid w:val="003725AD"/>
    <w:rsid w:val="00374780"/>
    <w:rsid w:val="00374BAB"/>
    <w:rsid w:val="0037598C"/>
    <w:rsid w:val="003760B5"/>
    <w:rsid w:val="00380501"/>
    <w:rsid w:val="00380B44"/>
    <w:rsid w:val="003822E2"/>
    <w:rsid w:val="00383E9C"/>
    <w:rsid w:val="00384F07"/>
    <w:rsid w:val="00392323"/>
    <w:rsid w:val="00393862"/>
    <w:rsid w:val="003947AF"/>
    <w:rsid w:val="00395AFD"/>
    <w:rsid w:val="0039658F"/>
    <w:rsid w:val="003A4072"/>
    <w:rsid w:val="003A64A9"/>
    <w:rsid w:val="003A7C46"/>
    <w:rsid w:val="003A7D25"/>
    <w:rsid w:val="003B2E87"/>
    <w:rsid w:val="003C12D3"/>
    <w:rsid w:val="003C45B2"/>
    <w:rsid w:val="003E45AF"/>
    <w:rsid w:val="003E6118"/>
    <w:rsid w:val="003F2E2C"/>
    <w:rsid w:val="003F5BE6"/>
    <w:rsid w:val="003F6F53"/>
    <w:rsid w:val="004038DB"/>
    <w:rsid w:val="00404DAE"/>
    <w:rsid w:val="00411CAD"/>
    <w:rsid w:val="00413176"/>
    <w:rsid w:val="0041370B"/>
    <w:rsid w:val="004147D9"/>
    <w:rsid w:val="00416BFB"/>
    <w:rsid w:val="004217E3"/>
    <w:rsid w:val="0043351C"/>
    <w:rsid w:val="00437C32"/>
    <w:rsid w:val="00441564"/>
    <w:rsid w:val="00442D4F"/>
    <w:rsid w:val="00446C8A"/>
    <w:rsid w:val="004503C2"/>
    <w:rsid w:val="00455FF7"/>
    <w:rsid w:val="00462171"/>
    <w:rsid w:val="004631AE"/>
    <w:rsid w:val="00464E2E"/>
    <w:rsid w:val="00465B7A"/>
    <w:rsid w:val="00466EA6"/>
    <w:rsid w:val="004713AF"/>
    <w:rsid w:val="00474C3A"/>
    <w:rsid w:val="00483EE3"/>
    <w:rsid w:val="00485AA6"/>
    <w:rsid w:val="004902C4"/>
    <w:rsid w:val="004909C4"/>
    <w:rsid w:val="00490E51"/>
    <w:rsid w:val="00493DAB"/>
    <w:rsid w:val="00494E69"/>
    <w:rsid w:val="004950BF"/>
    <w:rsid w:val="00497102"/>
    <w:rsid w:val="004A0FD1"/>
    <w:rsid w:val="004A1DED"/>
    <w:rsid w:val="004A2A8B"/>
    <w:rsid w:val="004A33DA"/>
    <w:rsid w:val="004A4BE7"/>
    <w:rsid w:val="004C7A64"/>
    <w:rsid w:val="004D0C7A"/>
    <w:rsid w:val="004D55C7"/>
    <w:rsid w:val="004D72AC"/>
    <w:rsid w:val="004D7920"/>
    <w:rsid w:val="004E0CE3"/>
    <w:rsid w:val="004E497D"/>
    <w:rsid w:val="004E5902"/>
    <w:rsid w:val="004F7355"/>
    <w:rsid w:val="00504587"/>
    <w:rsid w:val="00506EFC"/>
    <w:rsid w:val="00507046"/>
    <w:rsid w:val="00510058"/>
    <w:rsid w:val="0051273D"/>
    <w:rsid w:val="005257CA"/>
    <w:rsid w:val="00525D64"/>
    <w:rsid w:val="0052633D"/>
    <w:rsid w:val="005456CF"/>
    <w:rsid w:val="00547608"/>
    <w:rsid w:val="005569AF"/>
    <w:rsid w:val="005570F0"/>
    <w:rsid w:val="00563A7A"/>
    <w:rsid w:val="00565964"/>
    <w:rsid w:val="0057133F"/>
    <w:rsid w:val="00575753"/>
    <w:rsid w:val="00576B64"/>
    <w:rsid w:val="00577A8B"/>
    <w:rsid w:val="00580E1D"/>
    <w:rsid w:val="0058169C"/>
    <w:rsid w:val="0058171F"/>
    <w:rsid w:val="005819CE"/>
    <w:rsid w:val="00581D1F"/>
    <w:rsid w:val="0058391B"/>
    <w:rsid w:val="00585BF5"/>
    <w:rsid w:val="0058750F"/>
    <w:rsid w:val="00590147"/>
    <w:rsid w:val="00597CE0"/>
    <w:rsid w:val="00597D9E"/>
    <w:rsid w:val="005A26F9"/>
    <w:rsid w:val="005A3B9B"/>
    <w:rsid w:val="005A49FB"/>
    <w:rsid w:val="005A5889"/>
    <w:rsid w:val="005B4C07"/>
    <w:rsid w:val="005B4F72"/>
    <w:rsid w:val="005C2442"/>
    <w:rsid w:val="005C34DF"/>
    <w:rsid w:val="005C430D"/>
    <w:rsid w:val="005D4D6D"/>
    <w:rsid w:val="005E2B47"/>
    <w:rsid w:val="005E7268"/>
    <w:rsid w:val="005F59C8"/>
    <w:rsid w:val="005F66E3"/>
    <w:rsid w:val="0060494B"/>
    <w:rsid w:val="0060538A"/>
    <w:rsid w:val="00606763"/>
    <w:rsid w:val="00611CEB"/>
    <w:rsid w:val="00613C89"/>
    <w:rsid w:val="00613F09"/>
    <w:rsid w:val="006165AF"/>
    <w:rsid w:val="00632F78"/>
    <w:rsid w:val="00636CEE"/>
    <w:rsid w:val="00637D85"/>
    <w:rsid w:val="00640E45"/>
    <w:rsid w:val="00642927"/>
    <w:rsid w:val="006445C6"/>
    <w:rsid w:val="0065160B"/>
    <w:rsid w:val="006532A7"/>
    <w:rsid w:val="0065606F"/>
    <w:rsid w:val="006573E0"/>
    <w:rsid w:val="00666462"/>
    <w:rsid w:val="00670F12"/>
    <w:rsid w:val="006717E4"/>
    <w:rsid w:val="0067265D"/>
    <w:rsid w:val="00674D4D"/>
    <w:rsid w:val="006752CB"/>
    <w:rsid w:val="0068182A"/>
    <w:rsid w:val="00686E28"/>
    <w:rsid w:val="00691118"/>
    <w:rsid w:val="00692155"/>
    <w:rsid w:val="0069527B"/>
    <w:rsid w:val="006A0C64"/>
    <w:rsid w:val="006A1ADB"/>
    <w:rsid w:val="006A2A94"/>
    <w:rsid w:val="006B75D0"/>
    <w:rsid w:val="006B7FBD"/>
    <w:rsid w:val="006C04B0"/>
    <w:rsid w:val="006C7257"/>
    <w:rsid w:val="006E230A"/>
    <w:rsid w:val="006E5CCC"/>
    <w:rsid w:val="006E73DD"/>
    <w:rsid w:val="006F5543"/>
    <w:rsid w:val="006F6E8B"/>
    <w:rsid w:val="00700210"/>
    <w:rsid w:val="0070614F"/>
    <w:rsid w:val="00712506"/>
    <w:rsid w:val="007209FF"/>
    <w:rsid w:val="007229D4"/>
    <w:rsid w:val="00723254"/>
    <w:rsid w:val="00726B11"/>
    <w:rsid w:val="00727249"/>
    <w:rsid w:val="007277DC"/>
    <w:rsid w:val="00730A18"/>
    <w:rsid w:val="00734A32"/>
    <w:rsid w:val="007379D1"/>
    <w:rsid w:val="007461DF"/>
    <w:rsid w:val="00751DEE"/>
    <w:rsid w:val="00757E25"/>
    <w:rsid w:val="00762CFC"/>
    <w:rsid w:val="00762DFA"/>
    <w:rsid w:val="00763E8E"/>
    <w:rsid w:val="00772A66"/>
    <w:rsid w:val="00774526"/>
    <w:rsid w:val="007755F5"/>
    <w:rsid w:val="00775D2A"/>
    <w:rsid w:val="007835D5"/>
    <w:rsid w:val="00783ECB"/>
    <w:rsid w:val="00785AF4"/>
    <w:rsid w:val="00785E9F"/>
    <w:rsid w:val="00795C7D"/>
    <w:rsid w:val="007B1B27"/>
    <w:rsid w:val="007B215D"/>
    <w:rsid w:val="007B2C58"/>
    <w:rsid w:val="007B7CEE"/>
    <w:rsid w:val="007C0B59"/>
    <w:rsid w:val="007C2339"/>
    <w:rsid w:val="007C2A40"/>
    <w:rsid w:val="007C5D06"/>
    <w:rsid w:val="007C7E4F"/>
    <w:rsid w:val="007D1036"/>
    <w:rsid w:val="007D1BAF"/>
    <w:rsid w:val="007D2304"/>
    <w:rsid w:val="007D234A"/>
    <w:rsid w:val="007D3FC6"/>
    <w:rsid w:val="007D44E0"/>
    <w:rsid w:val="007D60DE"/>
    <w:rsid w:val="007D7988"/>
    <w:rsid w:val="007D7D39"/>
    <w:rsid w:val="007F110B"/>
    <w:rsid w:val="007F1410"/>
    <w:rsid w:val="007F4E16"/>
    <w:rsid w:val="007F710D"/>
    <w:rsid w:val="007F73E0"/>
    <w:rsid w:val="007F7C79"/>
    <w:rsid w:val="00801B32"/>
    <w:rsid w:val="00802453"/>
    <w:rsid w:val="0080453C"/>
    <w:rsid w:val="00804F89"/>
    <w:rsid w:val="008076F1"/>
    <w:rsid w:val="0081256B"/>
    <w:rsid w:val="00815E26"/>
    <w:rsid w:val="00820D96"/>
    <w:rsid w:val="00822790"/>
    <w:rsid w:val="00825E37"/>
    <w:rsid w:val="008332A7"/>
    <w:rsid w:val="008332E5"/>
    <w:rsid w:val="008360B8"/>
    <w:rsid w:val="008444FC"/>
    <w:rsid w:val="008447C2"/>
    <w:rsid w:val="00853E1F"/>
    <w:rsid w:val="008601CD"/>
    <w:rsid w:val="008649C2"/>
    <w:rsid w:val="00875B63"/>
    <w:rsid w:val="00876225"/>
    <w:rsid w:val="00886822"/>
    <w:rsid w:val="008968CD"/>
    <w:rsid w:val="008973E6"/>
    <w:rsid w:val="00897823"/>
    <w:rsid w:val="008A232B"/>
    <w:rsid w:val="008A44E5"/>
    <w:rsid w:val="008B1922"/>
    <w:rsid w:val="008C02BB"/>
    <w:rsid w:val="008D179B"/>
    <w:rsid w:val="008D2761"/>
    <w:rsid w:val="008D3271"/>
    <w:rsid w:val="008D6DF8"/>
    <w:rsid w:val="008D7732"/>
    <w:rsid w:val="008E055C"/>
    <w:rsid w:val="008E09A1"/>
    <w:rsid w:val="008E228B"/>
    <w:rsid w:val="008E2488"/>
    <w:rsid w:val="008E4785"/>
    <w:rsid w:val="008F2B17"/>
    <w:rsid w:val="00903C3D"/>
    <w:rsid w:val="0090572B"/>
    <w:rsid w:val="00916D69"/>
    <w:rsid w:val="00925B9D"/>
    <w:rsid w:val="00926598"/>
    <w:rsid w:val="00927CA1"/>
    <w:rsid w:val="0093404B"/>
    <w:rsid w:val="009411A3"/>
    <w:rsid w:val="00950623"/>
    <w:rsid w:val="009523FA"/>
    <w:rsid w:val="00963FD8"/>
    <w:rsid w:val="00966C1F"/>
    <w:rsid w:val="00971CE3"/>
    <w:rsid w:val="00974D9A"/>
    <w:rsid w:val="00980541"/>
    <w:rsid w:val="00985CD0"/>
    <w:rsid w:val="00987AC5"/>
    <w:rsid w:val="00990902"/>
    <w:rsid w:val="00994982"/>
    <w:rsid w:val="009951D0"/>
    <w:rsid w:val="009970BD"/>
    <w:rsid w:val="009B008A"/>
    <w:rsid w:val="009B2826"/>
    <w:rsid w:val="009B2BD9"/>
    <w:rsid w:val="009B2C84"/>
    <w:rsid w:val="009B39CE"/>
    <w:rsid w:val="009B6FF6"/>
    <w:rsid w:val="009B771D"/>
    <w:rsid w:val="009B7CCB"/>
    <w:rsid w:val="009C112C"/>
    <w:rsid w:val="009C661C"/>
    <w:rsid w:val="009C6DEB"/>
    <w:rsid w:val="009C7E4D"/>
    <w:rsid w:val="009D0608"/>
    <w:rsid w:val="009D2E99"/>
    <w:rsid w:val="009D6853"/>
    <w:rsid w:val="009E0162"/>
    <w:rsid w:val="009E1740"/>
    <w:rsid w:val="009E2355"/>
    <w:rsid w:val="009E30C8"/>
    <w:rsid w:val="009E4B47"/>
    <w:rsid w:val="009E58DB"/>
    <w:rsid w:val="009E6537"/>
    <w:rsid w:val="009E75AA"/>
    <w:rsid w:val="009F21DF"/>
    <w:rsid w:val="009F2C0A"/>
    <w:rsid w:val="009F40C4"/>
    <w:rsid w:val="009F4912"/>
    <w:rsid w:val="009F540E"/>
    <w:rsid w:val="009F67E3"/>
    <w:rsid w:val="009F78D6"/>
    <w:rsid w:val="00A00E12"/>
    <w:rsid w:val="00A012D4"/>
    <w:rsid w:val="00A01BD4"/>
    <w:rsid w:val="00A104FF"/>
    <w:rsid w:val="00A11888"/>
    <w:rsid w:val="00A21B85"/>
    <w:rsid w:val="00A238BA"/>
    <w:rsid w:val="00A258D8"/>
    <w:rsid w:val="00A34A3C"/>
    <w:rsid w:val="00A34E6C"/>
    <w:rsid w:val="00A35D00"/>
    <w:rsid w:val="00A36DE3"/>
    <w:rsid w:val="00A41470"/>
    <w:rsid w:val="00A41645"/>
    <w:rsid w:val="00A443CA"/>
    <w:rsid w:val="00A4581B"/>
    <w:rsid w:val="00A47E67"/>
    <w:rsid w:val="00A56D45"/>
    <w:rsid w:val="00A60CBE"/>
    <w:rsid w:val="00A6147C"/>
    <w:rsid w:val="00A61F10"/>
    <w:rsid w:val="00A630CC"/>
    <w:rsid w:val="00A632C5"/>
    <w:rsid w:val="00A67180"/>
    <w:rsid w:val="00A70D10"/>
    <w:rsid w:val="00A9186F"/>
    <w:rsid w:val="00A924B7"/>
    <w:rsid w:val="00A93936"/>
    <w:rsid w:val="00A95808"/>
    <w:rsid w:val="00A96A13"/>
    <w:rsid w:val="00AA31FA"/>
    <w:rsid w:val="00AA4D14"/>
    <w:rsid w:val="00AA559B"/>
    <w:rsid w:val="00AA5AEE"/>
    <w:rsid w:val="00AB0470"/>
    <w:rsid w:val="00AB0ACC"/>
    <w:rsid w:val="00AB17C4"/>
    <w:rsid w:val="00AB40F8"/>
    <w:rsid w:val="00AB4A90"/>
    <w:rsid w:val="00AC3038"/>
    <w:rsid w:val="00AC752F"/>
    <w:rsid w:val="00AC7BD9"/>
    <w:rsid w:val="00AD6538"/>
    <w:rsid w:val="00AE1DB3"/>
    <w:rsid w:val="00AE3947"/>
    <w:rsid w:val="00AF34F3"/>
    <w:rsid w:val="00AF55AF"/>
    <w:rsid w:val="00B009FD"/>
    <w:rsid w:val="00B02F1C"/>
    <w:rsid w:val="00B05335"/>
    <w:rsid w:val="00B07B58"/>
    <w:rsid w:val="00B104E4"/>
    <w:rsid w:val="00B105C0"/>
    <w:rsid w:val="00B12509"/>
    <w:rsid w:val="00B2148F"/>
    <w:rsid w:val="00B27414"/>
    <w:rsid w:val="00B316DA"/>
    <w:rsid w:val="00B423FB"/>
    <w:rsid w:val="00B50B38"/>
    <w:rsid w:val="00B522ED"/>
    <w:rsid w:val="00B529C1"/>
    <w:rsid w:val="00B61208"/>
    <w:rsid w:val="00B61D86"/>
    <w:rsid w:val="00B62A14"/>
    <w:rsid w:val="00B665F4"/>
    <w:rsid w:val="00B76481"/>
    <w:rsid w:val="00B801EF"/>
    <w:rsid w:val="00B826A8"/>
    <w:rsid w:val="00B843DE"/>
    <w:rsid w:val="00B903FC"/>
    <w:rsid w:val="00B90D3A"/>
    <w:rsid w:val="00B91D1A"/>
    <w:rsid w:val="00B93B29"/>
    <w:rsid w:val="00B9412F"/>
    <w:rsid w:val="00B96FCE"/>
    <w:rsid w:val="00B97262"/>
    <w:rsid w:val="00BA1E75"/>
    <w:rsid w:val="00BA2BE6"/>
    <w:rsid w:val="00BA40AC"/>
    <w:rsid w:val="00BA43E5"/>
    <w:rsid w:val="00BA79F1"/>
    <w:rsid w:val="00BB2176"/>
    <w:rsid w:val="00BB40E0"/>
    <w:rsid w:val="00BB49BB"/>
    <w:rsid w:val="00BC1F03"/>
    <w:rsid w:val="00BD4AB5"/>
    <w:rsid w:val="00BD4D78"/>
    <w:rsid w:val="00BD652D"/>
    <w:rsid w:val="00BD67AA"/>
    <w:rsid w:val="00BE0B86"/>
    <w:rsid w:val="00BE2B1E"/>
    <w:rsid w:val="00BE432D"/>
    <w:rsid w:val="00BE6ADA"/>
    <w:rsid w:val="00BE6D9D"/>
    <w:rsid w:val="00BF179F"/>
    <w:rsid w:val="00BF3379"/>
    <w:rsid w:val="00BF6F38"/>
    <w:rsid w:val="00C00D90"/>
    <w:rsid w:val="00C06AEE"/>
    <w:rsid w:val="00C072C0"/>
    <w:rsid w:val="00C11FC7"/>
    <w:rsid w:val="00C12D74"/>
    <w:rsid w:val="00C1509C"/>
    <w:rsid w:val="00C16E1D"/>
    <w:rsid w:val="00C20513"/>
    <w:rsid w:val="00C21B78"/>
    <w:rsid w:val="00C225A8"/>
    <w:rsid w:val="00C25680"/>
    <w:rsid w:val="00C3238B"/>
    <w:rsid w:val="00C41506"/>
    <w:rsid w:val="00C41C34"/>
    <w:rsid w:val="00C41CF4"/>
    <w:rsid w:val="00C421AE"/>
    <w:rsid w:val="00C42C50"/>
    <w:rsid w:val="00C43B6D"/>
    <w:rsid w:val="00C471E9"/>
    <w:rsid w:val="00C506FA"/>
    <w:rsid w:val="00C52153"/>
    <w:rsid w:val="00C5568A"/>
    <w:rsid w:val="00C60194"/>
    <w:rsid w:val="00C61A8F"/>
    <w:rsid w:val="00C64149"/>
    <w:rsid w:val="00C65DD3"/>
    <w:rsid w:val="00C67E58"/>
    <w:rsid w:val="00C712EB"/>
    <w:rsid w:val="00C767BB"/>
    <w:rsid w:val="00C8084E"/>
    <w:rsid w:val="00C846AE"/>
    <w:rsid w:val="00C846B4"/>
    <w:rsid w:val="00C84E1F"/>
    <w:rsid w:val="00C86481"/>
    <w:rsid w:val="00C97257"/>
    <w:rsid w:val="00CA0B9E"/>
    <w:rsid w:val="00CA2F2B"/>
    <w:rsid w:val="00CA365F"/>
    <w:rsid w:val="00CA4F09"/>
    <w:rsid w:val="00CA686E"/>
    <w:rsid w:val="00CB0CEC"/>
    <w:rsid w:val="00CB44D6"/>
    <w:rsid w:val="00CB4968"/>
    <w:rsid w:val="00CB5B08"/>
    <w:rsid w:val="00CC46F8"/>
    <w:rsid w:val="00CC5BB0"/>
    <w:rsid w:val="00CC7783"/>
    <w:rsid w:val="00CD2A62"/>
    <w:rsid w:val="00CD5DEC"/>
    <w:rsid w:val="00CE24CC"/>
    <w:rsid w:val="00CF2919"/>
    <w:rsid w:val="00CF5BB6"/>
    <w:rsid w:val="00CF709A"/>
    <w:rsid w:val="00CF7F4B"/>
    <w:rsid w:val="00D0079D"/>
    <w:rsid w:val="00D00963"/>
    <w:rsid w:val="00D00B8F"/>
    <w:rsid w:val="00D034F4"/>
    <w:rsid w:val="00D03AE4"/>
    <w:rsid w:val="00D119CA"/>
    <w:rsid w:val="00D1275E"/>
    <w:rsid w:val="00D13831"/>
    <w:rsid w:val="00D17F3F"/>
    <w:rsid w:val="00D214F8"/>
    <w:rsid w:val="00D23BED"/>
    <w:rsid w:val="00D23D9E"/>
    <w:rsid w:val="00D24E2A"/>
    <w:rsid w:val="00D25245"/>
    <w:rsid w:val="00D33EC2"/>
    <w:rsid w:val="00D401F6"/>
    <w:rsid w:val="00D4169E"/>
    <w:rsid w:val="00D41845"/>
    <w:rsid w:val="00D422C0"/>
    <w:rsid w:val="00D425ED"/>
    <w:rsid w:val="00D47008"/>
    <w:rsid w:val="00D47E98"/>
    <w:rsid w:val="00D50F46"/>
    <w:rsid w:val="00D52A64"/>
    <w:rsid w:val="00D704C5"/>
    <w:rsid w:val="00D72091"/>
    <w:rsid w:val="00D72DCC"/>
    <w:rsid w:val="00D756D9"/>
    <w:rsid w:val="00D77D94"/>
    <w:rsid w:val="00D8292F"/>
    <w:rsid w:val="00D86659"/>
    <w:rsid w:val="00D87C03"/>
    <w:rsid w:val="00D92EA9"/>
    <w:rsid w:val="00D9386A"/>
    <w:rsid w:val="00D95D38"/>
    <w:rsid w:val="00D96B58"/>
    <w:rsid w:val="00D97452"/>
    <w:rsid w:val="00DA363D"/>
    <w:rsid w:val="00DA6F47"/>
    <w:rsid w:val="00DB03E7"/>
    <w:rsid w:val="00DB2D81"/>
    <w:rsid w:val="00DB3129"/>
    <w:rsid w:val="00DB6AB9"/>
    <w:rsid w:val="00DB6C1E"/>
    <w:rsid w:val="00DC154C"/>
    <w:rsid w:val="00DD07C5"/>
    <w:rsid w:val="00DD2978"/>
    <w:rsid w:val="00DD5FFB"/>
    <w:rsid w:val="00DD67B7"/>
    <w:rsid w:val="00DE5D5D"/>
    <w:rsid w:val="00DF082E"/>
    <w:rsid w:val="00DF20FB"/>
    <w:rsid w:val="00DF2B2E"/>
    <w:rsid w:val="00DF5649"/>
    <w:rsid w:val="00E01C63"/>
    <w:rsid w:val="00E023AE"/>
    <w:rsid w:val="00E02F95"/>
    <w:rsid w:val="00E10BD7"/>
    <w:rsid w:val="00E12E35"/>
    <w:rsid w:val="00E21676"/>
    <w:rsid w:val="00E232C4"/>
    <w:rsid w:val="00E23C98"/>
    <w:rsid w:val="00E25308"/>
    <w:rsid w:val="00E267C6"/>
    <w:rsid w:val="00E3391D"/>
    <w:rsid w:val="00E36811"/>
    <w:rsid w:val="00E440DC"/>
    <w:rsid w:val="00E44499"/>
    <w:rsid w:val="00E45BED"/>
    <w:rsid w:val="00E5260E"/>
    <w:rsid w:val="00E52B66"/>
    <w:rsid w:val="00E5688A"/>
    <w:rsid w:val="00E57AA0"/>
    <w:rsid w:val="00E651F0"/>
    <w:rsid w:val="00E6730B"/>
    <w:rsid w:val="00E74B82"/>
    <w:rsid w:val="00E75A5A"/>
    <w:rsid w:val="00E7702D"/>
    <w:rsid w:val="00E94333"/>
    <w:rsid w:val="00EA00C5"/>
    <w:rsid w:val="00EA0E49"/>
    <w:rsid w:val="00EA25AF"/>
    <w:rsid w:val="00EA2BF6"/>
    <w:rsid w:val="00EB091A"/>
    <w:rsid w:val="00EB3071"/>
    <w:rsid w:val="00EB4843"/>
    <w:rsid w:val="00EB517C"/>
    <w:rsid w:val="00EB5C5A"/>
    <w:rsid w:val="00EC3C09"/>
    <w:rsid w:val="00EC3F4D"/>
    <w:rsid w:val="00ED12E9"/>
    <w:rsid w:val="00EE439E"/>
    <w:rsid w:val="00EF5A33"/>
    <w:rsid w:val="00EF6DEB"/>
    <w:rsid w:val="00F005A5"/>
    <w:rsid w:val="00F020BC"/>
    <w:rsid w:val="00F026DC"/>
    <w:rsid w:val="00F029CA"/>
    <w:rsid w:val="00F0713A"/>
    <w:rsid w:val="00F12778"/>
    <w:rsid w:val="00F13B10"/>
    <w:rsid w:val="00F17608"/>
    <w:rsid w:val="00F17E39"/>
    <w:rsid w:val="00F2084B"/>
    <w:rsid w:val="00F212EC"/>
    <w:rsid w:val="00F30D98"/>
    <w:rsid w:val="00F3588C"/>
    <w:rsid w:val="00F40E93"/>
    <w:rsid w:val="00F42EF8"/>
    <w:rsid w:val="00F52144"/>
    <w:rsid w:val="00F55F77"/>
    <w:rsid w:val="00F57C7A"/>
    <w:rsid w:val="00F60203"/>
    <w:rsid w:val="00F615B8"/>
    <w:rsid w:val="00F61C96"/>
    <w:rsid w:val="00F64E8F"/>
    <w:rsid w:val="00F6530C"/>
    <w:rsid w:val="00F656E7"/>
    <w:rsid w:val="00F6583C"/>
    <w:rsid w:val="00F66DE5"/>
    <w:rsid w:val="00F71CCB"/>
    <w:rsid w:val="00F74A65"/>
    <w:rsid w:val="00F77F4F"/>
    <w:rsid w:val="00F80104"/>
    <w:rsid w:val="00F9069F"/>
    <w:rsid w:val="00F9285D"/>
    <w:rsid w:val="00F932A0"/>
    <w:rsid w:val="00FA166F"/>
    <w:rsid w:val="00FA453D"/>
    <w:rsid w:val="00FA54AB"/>
    <w:rsid w:val="00FA7ADB"/>
    <w:rsid w:val="00FB0A52"/>
    <w:rsid w:val="00FB1281"/>
    <w:rsid w:val="00FB2332"/>
    <w:rsid w:val="00FB2916"/>
    <w:rsid w:val="00FB77AA"/>
    <w:rsid w:val="00FC4192"/>
    <w:rsid w:val="00FC4581"/>
    <w:rsid w:val="00FC638C"/>
    <w:rsid w:val="00FC6FD5"/>
    <w:rsid w:val="00FC77D4"/>
    <w:rsid w:val="00FD32D2"/>
    <w:rsid w:val="00FD7FEA"/>
    <w:rsid w:val="00FE1A59"/>
    <w:rsid w:val="00FE4D15"/>
    <w:rsid w:val="00FE6A54"/>
    <w:rsid w:val="00FE7472"/>
    <w:rsid w:val="00FF0139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5B2FD4"/>
  <w15:docId w15:val="{CF8EF919-9842-445D-98DF-01172E78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10B"/>
  </w:style>
  <w:style w:type="paragraph" w:styleId="Nagwek1">
    <w:name w:val="heading 1"/>
    <w:basedOn w:val="Normalny"/>
    <w:next w:val="Tekstpodstawowy"/>
    <w:link w:val="Nagwek1Znak"/>
    <w:qFormat/>
    <w:rsid w:val="00D41845"/>
    <w:pPr>
      <w:keepNext/>
      <w:widowControl w:val="0"/>
      <w:numPr>
        <w:numId w:val="16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Nagwek2">
    <w:name w:val="heading 2"/>
    <w:basedOn w:val="Normalny"/>
    <w:next w:val="Tekstpodstawowy"/>
    <w:link w:val="Nagwek2Znak"/>
    <w:qFormat/>
    <w:rsid w:val="00D41845"/>
    <w:pPr>
      <w:keepNext/>
      <w:widowControl w:val="0"/>
      <w:numPr>
        <w:ilvl w:val="1"/>
        <w:numId w:val="16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Nagwek3">
    <w:name w:val="heading 3"/>
    <w:basedOn w:val="Normalny"/>
    <w:next w:val="Tekstpodstawowy"/>
    <w:link w:val="Nagwek3Znak"/>
    <w:qFormat/>
    <w:rsid w:val="00D41845"/>
    <w:pPr>
      <w:keepNext/>
      <w:widowControl w:val="0"/>
      <w:numPr>
        <w:ilvl w:val="2"/>
        <w:numId w:val="16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01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B59"/>
    <w:pPr>
      <w:suppressAutoHyphens/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paragraph" w:styleId="Tekstprzypisudolnego">
    <w:name w:val="footnote text"/>
    <w:basedOn w:val="Normalny"/>
    <w:link w:val="TekstprzypisudolnegoZnak"/>
    <w:uiPriority w:val="99"/>
    <w:unhideWhenUsed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0898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898"/>
    <w:rPr>
      <w:vertAlign w:val="superscript"/>
    </w:rPr>
  </w:style>
  <w:style w:type="table" w:styleId="Tabela-Siatka">
    <w:name w:val="Table Grid"/>
    <w:basedOn w:val="Standardowy"/>
    <w:uiPriority w:val="39"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90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B7A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A67180"/>
    <w:rPr>
      <w:color w:val="auto"/>
      <w:u w:val="single"/>
    </w:rPr>
  </w:style>
  <w:style w:type="character" w:customStyle="1" w:styleId="A1">
    <w:name w:val="A1"/>
    <w:uiPriority w:val="99"/>
    <w:rsid w:val="00A67180"/>
    <w:rPr>
      <w:rFonts w:cs="Gill Sans P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rsid w:val="00587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875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0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1">
    <w:name w:val="Akapit z listą1"/>
    <w:basedOn w:val="Normalny"/>
    <w:rsid w:val="00801B3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801B32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B59"/>
    <w:rPr>
      <w:rFonts w:ascii="Calibri" w:eastAsia="Times New Roman" w:hAnsi="Calibri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9F40C4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40C4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146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1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1DC"/>
  </w:style>
  <w:style w:type="table" w:customStyle="1" w:styleId="Tabela-Siatka1">
    <w:name w:val="Tabela - Siatka1"/>
    <w:basedOn w:val="Standardowy"/>
    <w:next w:val="Tabela-Siatka"/>
    <w:uiPriority w:val="59"/>
    <w:rsid w:val="004038D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12DE"/>
  </w:style>
  <w:style w:type="character" w:customStyle="1" w:styleId="AkapitzlistZnak">
    <w:name w:val="Akapit z listą Znak"/>
    <w:aliases w:val="L1 Znak,Numerowanie Znak,List Paragraph Znak"/>
    <w:link w:val="Akapitzlist"/>
    <w:uiPriority w:val="34"/>
    <w:qFormat/>
    <w:rsid w:val="00D00963"/>
  </w:style>
  <w:style w:type="table" w:customStyle="1" w:styleId="Tabela-Siatka2">
    <w:name w:val="Tabela - Siatka2"/>
    <w:basedOn w:val="Standardowy"/>
    <w:next w:val="Tabela-Siatka"/>
    <w:uiPriority w:val="59"/>
    <w:rsid w:val="003E611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41845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D41845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D41845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C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D1C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D1C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390F-A7FD-434A-83A9-E5A4EB24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1634</Words>
  <Characters>9806</Characters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lastPrinted>2021-07-14T12:53:00Z</cp:lastPrinted>
  <dcterms:created xsi:type="dcterms:W3CDTF">2021-10-28T10:19:00Z</dcterms:created>
  <dcterms:modified xsi:type="dcterms:W3CDTF">2021-11-08T14:15:00Z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InformacjePrzeznaczoneWylacznieDoUzytkuSluzbowego</vt:lpwstr>
  </property>
  <property fmtid="{D5CDD505-2E9C-101B-9397-08002B2CF9AE}" pid="3" name="MFClassifiedBy">
    <vt:lpwstr>MF\CMCN;Głuch Jolanta</vt:lpwstr>
  </property>
  <property fmtid="{D5CDD505-2E9C-101B-9397-08002B2CF9AE}" pid="4" name="MFClassificationDate">
    <vt:lpwstr>2021-06-10T10:44:12.3736527+02:00</vt:lpwstr>
  </property>
  <property fmtid="{D5CDD505-2E9C-101B-9397-08002B2CF9AE}" pid="5" name="MFClassifiedBySID">
    <vt:lpwstr>MF\S-1-5-21-1525952054-1005573771-2909822258-67721</vt:lpwstr>
  </property>
  <property fmtid="{D5CDD505-2E9C-101B-9397-08002B2CF9AE}" pid="6" name="MFGRNItemId">
    <vt:lpwstr>GRN-33d55c59-05d7-4b0f-a043-79a5b60c32ed</vt:lpwstr>
  </property>
  <property fmtid="{D5CDD505-2E9C-101B-9397-08002B2CF9AE}" pid="7" name="MFHash">
    <vt:lpwstr>3K3jxtz1rgNvdNyJG0w1NV6gdOmMZBUYX95E+g7yCUA=</vt:lpwstr>
  </property>
  <property fmtid="{D5CDD505-2E9C-101B-9397-08002B2CF9AE}" pid="8" name="MFRefresh">
    <vt:lpwstr>False</vt:lpwstr>
  </property>
</Properties>
</file>